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DF" w:rsidRDefault="007F5FDF" w:rsidP="007F5FDF">
      <w:pPr>
        <w:spacing w:line="360" w:lineRule="auto"/>
        <w:jc w:val="center"/>
        <w:rPr>
          <w:rFonts w:cs="Arial"/>
          <w:b/>
          <w:szCs w:val="20"/>
        </w:rPr>
      </w:pPr>
      <w:r w:rsidRPr="00C46901">
        <w:rPr>
          <w:rFonts w:cs="Arial"/>
          <w:b/>
          <w:szCs w:val="20"/>
        </w:rPr>
        <w:t>Erkenning van een onderwijsactiviteit</w:t>
      </w:r>
    </w:p>
    <w:p w:rsidR="007F5FDF" w:rsidRPr="00521BFF" w:rsidRDefault="006158CE" w:rsidP="007F5FDF">
      <w:pPr>
        <w:spacing w:line="360" w:lineRule="auto"/>
        <w:jc w:val="center"/>
        <w:rPr>
          <w:rFonts w:cs="Arial"/>
          <w:b/>
          <w:i/>
          <w:szCs w:val="20"/>
        </w:rPr>
      </w:pPr>
      <w:r w:rsidRPr="00521BFF">
        <w:rPr>
          <w:rFonts w:cs="Arial"/>
          <w:b/>
          <w:i/>
          <w:szCs w:val="20"/>
        </w:rPr>
        <w:t xml:space="preserve">Attestation </w:t>
      </w:r>
      <w:r w:rsidR="007F5FDF" w:rsidRPr="00521BFF">
        <w:rPr>
          <w:rFonts w:cs="Arial"/>
          <w:b/>
          <w:i/>
          <w:szCs w:val="20"/>
        </w:rPr>
        <w:t>of an educational activity</w:t>
      </w:r>
    </w:p>
    <w:p w:rsidR="007F5FDF" w:rsidRPr="00C46901" w:rsidRDefault="007F5FDF" w:rsidP="007F5FDF">
      <w:pPr>
        <w:spacing w:line="360" w:lineRule="auto"/>
        <w:jc w:val="center"/>
        <w:rPr>
          <w:rFonts w:cs="Arial"/>
          <w:b/>
          <w:szCs w:val="20"/>
        </w:rPr>
      </w:pPr>
    </w:p>
    <w:p w:rsidR="007F5FDF" w:rsidRDefault="007F5FDF" w:rsidP="007F5FDF">
      <w:pPr>
        <w:spacing w:line="360" w:lineRule="auto"/>
        <w:jc w:val="both"/>
        <w:rPr>
          <w:rFonts w:cs="Arial"/>
          <w:szCs w:val="20"/>
        </w:rPr>
      </w:pPr>
    </w:p>
    <w:p w:rsidR="007F5FDF" w:rsidRPr="00C46901" w:rsidRDefault="007F5FDF" w:rsidP="007F5FDF">
      <w:pPr>
        <w:spacing w:line="240" w:lineRule="auto"/>
        <w:jc w:val="both"/>
        <w:rPr>
          <w:rFonts w:cs="Arial"/>
          <w:szCs w:val="20"/>
        </w:rPr>
      </w:pPr>
      <w:r w:rsidRPr="00C46901">
        <w:rPr>
          <w:rFonts w:cs="Arial"/>
          <w:szCs w:val="20"/>
        </w:rPr>
        <w:t>Ondergetekende, ………………………………………………………………………………………………….</w:t>
      </w:r>
    </w:p>
    <w:p w:rsidR="007F5FDF" w:rsidRPr="00521BFF" w:rsidRDefault="007F5FDF" w:rsidP="007F5FDF">
      <w:pPr>
        <w:spacing w:line="360" w:lineRule="auto"/>
        <w:jc w:val="both"/>
        <w:rPr>
          <w:rFonts w:cs="Arial"/>
          <w:i/>
          <w:szCs w:val="20"/>
        </w:rPr>
      </w:pPr>
      <w:r w:rsidRPr="00521BFF">
        <w:rPr>
          <w:rFonts w:cs="Arial"/>
          <w:i/>
          <w:szCs w:val="20"/>
        </w:rPr>
        <w:t xml:space="preserve">I, the undersigned, </w:t>
      </w:r>
    </w:p>
    <w:p w:rsidR="007F5FDF" w:rsidRPr="00C46901" w:rsidRDefault="007F5FDF" w:rsidP="007F5FDF">
      <w:pPr>
        <w:spacing w:line="240" w:lineRule="auto"/>
        <w:jc w:val="both"/>
        <w:rPr>
          <w:rFonts w:cs="Arial"/>
          <w:szCs w:val="20"/>
        </w:rPr>
      </w:pPr>
      <w:r w:rsidRPr="00C46901">
        <w:rPr>
          <w:rFonts w:cs="Arial"/>
          <w:szCs w:val="20"/>
        </w:rPr>
        <w:t>verantwoordelijk lesgever, verklaart hierbij op eer en geweten dat ………………………………………….</w:t>
      </w:r>
    </w:p>
    <w:p w:rsidR="007F5FDF" w:rsidRPr="00A744C2" w:rsidRDefault="007F5FDF" w:rsidP="007F5FDF">
      <w:pPr>
        <w:spacing w:line="360" w:lineRule="auto"/>
        <w:jc w:val="both"/>
        <w:rPr>
          <w:rFonts w:cs="Arial"/>
          <w:i/>
          <w:szCs w:val="20"/>
          <w:lang w:val="en-GB"/>
        </w:rPr>
      </w:pPr>
      <w:r w:rsidRPr="00A744C2">
        <w:rPr>
          <w:rFonts w:cs="Arial"/>
          <w:i/>
          <w:szCs w:val="20"/>
          <w:lang w:val="en-GB"/>
        </w:rPr>
        <w:t xml:space="preserve">lecturer-in-charge, hereby declare </w:t>
      </w:r>
      <w:r w:rsidR="006158CE">
        <w:rPr>
          <w:rFonts w:cs="Arial"/>
          <w:i/>
          <w:szCs w:val="20"/>
          <w:lang w:val="en-GB"/>
        </w:rPr>
        <w:t xml:space="preserve">to the </w:t>
      </w:r>
      <w:bookmarkStart w:id="0" w:name="_GoBack"/>
      <w:bookmarkEnd w:id="0"/>
      <w:r w:rsidR="006158CE">
        <w:rPr>
          <w:rFonts w:cs="Arial"/>
          <w:i/>
          <w:szCs w:val="20"/>
          <w:lang w:val="en-GB"/>
        </w:rPr>
        <w:t>best of my knowledge and belief</w:t>
      </w:r>
      <w:r w:rsidRPr="00A744C2">
        <w:rPr>
          <w:rFonts w:cs="Arial"/>
          <w:i/>
          <w:szCs w:val="20"/>
          <w:lang w:val="en-GB"/>
        </w:rPr>
        <w:t xml:space="preserve"> that</w:t>
      </w:r>
    </w:p>
    <w:p w:rsidR="007F5FDF" w:rsidRDefault="007F5FDF" w:rsidP="007F5FDF">
      <w:pPr>
        <w:spacing w:line="240" w:lineRule="auto"/>
        <w:jc w:val="both"/>
        <w:rPr>
          <w:rFonts w:cs="Arial"/>
          <w:szCs w:val="20"/>
        </w:rPr>
      </w:pPr>
      <w:r w:rsidRPr="00C46901">
        <w:rPr>
          <w:rFonts w:cs="Arial"/>
          <w:szCs w:val="20"/>
        </w:rPr>
        <w:t>actief heeft bijgedragen tot het tot stand komen van:</w:t>
      </w:r>
    </w:p>
    <w:p w:rsidR="007F5FDF" w:rsidRDefault="007F5FDF" w:rsidP="007F5FDF">
      <w:pPr>
        <w:spacing w:line="360" w:lineRule="auto"/>
        <w:jc w:val="both"/>
        <w:rPr>
          <w:rFonts w:cs="Arial"/>
          <w:i/>
          <w:szCs w:val="20"/>
          <w:lang w:val="en-US"/>
        </w:rPr>
      </w:pPr>
      <w:r w:rsidRPr="00A744C2">
        <w:rPr>
          <w:rFonts w:cs="Arial"/>
          <w:i/>
          <w:szCs w:val="20"/>
          <w:lang w:val="en-GB"/>
        </w:rPr>
        <w:t>has actively contributed to</w:t>
      </w:r>
      <w:r w:rsidRPr="00E87350">
        <w:rPr>
          <w:rFonts w:cs="Arial"/>
          <w:i/>
          <w:szCs w:val="20"/>
          <w:lang w:val="en-US"/>
        </w:rPr>
        <w:t>:</w:t>
      </w:r>
    </w:p>
    <w:p w:rsidR="007F5FDF" w:rsidRPr="00E87350" w:rsidRDefault="007F5FDF" w:rsidP="007F5FDF">
      <w:pPr>
        <w:spacing w:line="360" w:lineRule="auto"/>
        <w:jc w:val="both"/>
        <w:rPr>
          <w:rFonts w:cs="Arial"/>
          <w:i/>
          <w:sz w:val="22"/>
          <w:lang w:val="en-US"/>
        </w:rPr>
      </w:pPr>
    </w:p>
    <w:p w:rsidR="007F5FDF" w:rsidRPr="00E87350" w:rsidRDefault="007F5FDF" w:rsidP="007F5FDF">
      <w:pPr>
        <w:pStyle w:val="Lijstalinea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E87350">
        <w:rPr>
          <w:rFonts w:ascii="Arial" w:hAnsi="Arial" w:cs="Arial"/>
        </w:rPr>
        <w:t xml:space="preserve">opleidingsonderdeel: </w:t>
      </w:r>
      <w:r>
        <w:rPr>
          <w:rFonts w:ascii="Arial" w:hAnsi="Arial" w:cs="Arial"/>
        </w:rPr>
        <w:t>…...</w:t>
      </w:r>
      <w:r w:rsidRPr="00E87350">
        <w:rPr>
          <w:rFonts w:ascii="Arial" w:hAnsi="Arial" w:cs="Arial"/>
        </w:rPr>
        <w:t>………………………………………………………………………….</w:t>
      </w:r>
    </w:p>
    <w:p w:rsidR="007F5FDF" w:rsidRPr="00A744C2" w:rsidRDefault="007F5FDF" w:rsidP="007F5FDF">
      <w:pPr>
        <w:spacing w:line="360" w:lineRule="auto"/>
        <w:ind w:firstLine="360"/>
        <w:jc w:val="both"/>
        <w:rPr>
          <w:rFonts w:cs="Arial"/>
          <w:i/>
          <w:lang w:val="en-GB"/>
        </w:rPr>
      </w:pPr>
      <w:r w:rsidRPr="00A744C2">
        <w:rPr>
          <w:rFonts w:cs="Arial"/>
          <w:i/>
          <w:lang w:val="en-GB"/>
        </w:rPr>
        <w:t>course:</w:t>
      </w:r>
    </w:p>
    <w:p w:rsidR="007F5FDF" w:rsidRPr="00E87350" w:rsidRDefault="007F5FDF" w:rsidP="007F5FDF">
      <w:pPr>
        <w:pStyle w:val="Lijstalinea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E87350">
        <w:rPr>
          <w:rFonts w:ascii="Arial" w:hAnsi="Arial" w:cs="Arial"/>
        </w:rPr>
        <w:t xml:space="preserve">medelesgever(s): </w:t>
      </w:r>
      <w:r>
        <w:rPr>
          <w:rFonts w:ascii="Arial" w:hAnsi="Arial" w:cs="Arial"/>
        </w:rPr>
        <w:t>…………………………………………………………………………………..</w:t>
      </w:r>
    </w:p>
    <w:p w:rsidR="007F5FDF" w:rsidRPr="00A744C2" w:rsidRDefault="007F5FDF" w:rsidP="007F5FDF">
      <w:pPr>
        <w:pStyle w:val="Lijstalinea"/>
        <w:spacing w:after="0" w:line="360" w:lineRule="auto"/>
        <w:ind w:left="360"/>
        <w:jc w:val="both"/>
        <w:rPr>
          <w:rFonts w:ascii="Arial" w:hAnsi="Arial" w:cs="Arial"/>
          <w:i/>
          <w:lang w:val="en-GB"/>
        </w:rPr>
      </w:pPr>
      <w:r w:rsidRPr="00A744C2">
        <w:rPr>
          <w:rFonts w:ascii="Arial" w:hAnsi="Arial" w:cs="Arial"/>
          <w:i/>
          <w:lang w:val="en-GB"/>
        </w:rPr>
        <w:t>co-lecturer</w:t>
      </w:r>
      <w:r w:rsidR="006158CE">
        <w:rPr>
          <w:rFonts w:ascii="Arial" w:hAnsi="Arial" w:cs="Arial"/>
          <w:i/>
          <w:lang w:val="en-GB"/>
        </w:rPr>
        <w:t>(s)</w:t>
      </w:r>
      <w:r w:rsidRPr="00A744C2">
        <w:rPr>
          <w:rFonts w:ascii="Arial" w:hAnsi="Arial" w:cs="Arial"/>
          <w:i/>
          <w:lang w:val="en-GB"/>
        </w:rPr>
        <w:t>:</w:t>
      </w:r>
    </w:p>
    <w:p w:rsidR="007F5FDF" w:rsidRPr="00E87350" w:rsidRDefault="007F5FDF" w:rsidP="007F5FDF">
      <w:pPr>
        <w:pStyle w:val="Lijstalinea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E87350">
        <w:rPr>
          <w:rFonts w:ascii="Arial" w:hAnsi="Arial" w:cs="Arial"/>
        </w:rPr>
        <w:t xml:space="preserve">(optioneel) opleiding: </w:t>
      </w:r>
      <w:r>
        <w:rPr>
          <w:rFonts w:ascii="Arial" w:hAnsi="Arial" w:cs="Arial"/>
        </w:rPr>
        <w:t>………………………………………………………………………………</w:t>
      </w:r>
    </w:p>
    <w:p w:rsidR="007F5FDF" w:rsidRPr="00E87350" w:rsidRDefault="007F5FDF" w:rsidP="007F5FDF">
      <w:pPr>
        <w:pStyle w:val="Lijstalinea"/>
        <w:spacing w:after="0" w:line="360" w:lineRule="auto"/>
        <w:ind w:left="360"/>
        <w:jc w:val="both"/>
        <w:rPr>
          <w:rFonts w:ascii="Arial" w:hAnsi="Arial" w:cs="Arial"/>
          <w:i/>
        </w:rPr>
      </w:pPr>
      <w:r w:rsidRPr="00E87350">
        <w:rPr>
          <w:rFonts w:ascii="Arial" w:hAnsi="Arial" w:cs="Arial"/>
          <w:i/>
        </w:rPr>
        <w:t>(</w:t>
      </w:r>
      <w:r w:rsidRPr="00A744C2">
        <w:rPr>
          <w:rFonts w:ascii="Arial" w:hAnsi="Arial" w:cs="Arial"/>
          <w:i/>
          <w:lang w:val="en-GB"/>
        </w:rPr>
        <w:t>optional) study programme:</w:t>
      </w:r>
    </w:p>
    <w:p w:rsidR="007F5FDF" w:rsidRDefault="007F5FDF" w:rsidP="007F5FDF">
      <w:pPr>
        <w:pStyle w:val="Lijstalinea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E87350">
        <w:rPr>
          <w:rFonts w:ascii="Arial" w:hAnsi="Arial" w:cs="Arial"/>
        </w:rPr>
        <w:t xml:space="preserve">academiejaar: </w:t>
      </w:r>
      <w:r>
        <w:rPr>
          <w:rFonts w:ascii="Arial" w:hAnsi="Arial" w:cs="Arial"/>
        </w:rPr>
        <w:t>………………………………………………………………………………………</w:t>
      </w:r>
    </w:p>
    <w:p w:rsidR="007F5FDF" w:rsidRPr="00A744C2" w:rsidRDefault="007F5FDF" w:rsidP="007F5FDF">
      <w:pPr>
        <w:pStyle w:val="Lijstalinea"/>
        <w:spacing w:after="0" w:line="360" w:lineRule="auto"/>
        <w:ind w:left="360"/>
        <w:jc w:val="both"/>
        <w:rPr>
          <w:rFonts w:ascii="Arial" w:hAnsi="Arial" w:cs="Arial"/>
          <w:i/>
          <w:lang w:val="en-GB"/>
        </w:rPr>
      </w:pPr>
      <w:r w:rsidRPr="00A744C2">
        <w:rPr>
          <w:rFonts w:ascii="Arial" w:hAnsi="Arial" w:cs="Arial"/>
          <w:i/>
          <w:lang w:val="en-GB"/>
        </w:rPr>
        <w:t>academic year:</w:t>
      </w:r>
    </w:p>
    <w:p w:rsidR="007F5FDF" w:rsidRDefault="007F5FDF" w:rsidP="007F5FDF">
      <w:pPr>
        <w:spacing w:line="360" w:lineRule="auto"/>
        <w:jc w:val="both"/>
        <w:rPr>
          <w:rFonts w:cs="Arial"/>
          <w:sz w:val="22"/>
        </w:rPr>
      </w:pPr>
    </w:p>
    <w:p w:rsidR="007F5FDF" w:rsidRDefault="007F5FDF" w:rsidP="007F5FDF">
      <w:pPr>
        <w:spacing w:line="240" w:lineRule="auto"/>
        <w:jc w:val="both"/>
        <w:rPr>
          <w:rFonts w:cs="Arial"/>
          <w:sz w:val="22"/>
        </w:rPr>
      </w:pPr>
      <w:r w:rsidRPr="00E87350">
        <w:rPr>
          <w:rFonts w:cs="Arial"/>
          <w:sz w:val="22"/>
        </w:rPr>
        <w:t>Deze didactische/ondersteunende opdracht omvatte (eventueel met vermelding van de onderwijsvormen en hun omvang, aantal studenten, ...):</w:t>
      </w:r>
    </w:p>
    <w:p w:rsidR="007F5FDF" w:rsidRPr="00A744C2" w:rsidRDefault="007F5FDF" w:rsidP="007F5FDF">
      <w:pPr>
        <w:spacing w:line="240" w:lineRule="auto"/>
        <w:jc w:val="both"/>
        <w:rPr>
          <w:rFonts w:cs="Arial"/>
          <w:i/>
          <w:sz w:val="22"/>
          <w:lang w:val="en-GB"/>
        </w:rPr>
      </w:pPr>
      <w:r w:rsidRPr="00A744C2">
        <w:rPr>
          <w:rFonts w:cs="Arial"/>
          <w:i/>
          <w:sz w:val="22"/>
          <w:lang w:val="en-GB"/>
        </w:rPr>
        <w:t>This didactic/</w:t>
      </w:r>
      <w:r w:rsidR="006F437B">
        <w:rPr>
          <w:rFonts w:cs="Arial"/>
          <w:i/>
          <w:sz w:val="22"/>
          <w:lang w:val="en-GB"/>
        </w:rPr>
        <w:t>assistive</w:t>
      </w:r>
      <w:r w:rsidR="006F437B" w:rsidRPr="00A744C2">
        <w:rPr>
          <w:rFonts w:cs="Arial"/>
          <w:i/>
          <w:sz w:val="22"/>
          <w:lang w:val="en-GB"/>
        </w:rPr>
        <w:t xml:space="preserve"> </w:t>
      </w:r>
      <w:r w:rsidRPr="00A744C2">
        <w:rPr>
          <w:rFonts w:cs="Arial"/>
          <w:i/>
          <w:sz w:val="22"/>
          <w:lang w:val="en-GB"/>
        </w:rPr>
        <w:t>assignment consisted of (</w:t>
      </w:r>
      <w:r w:rsidR="00E51CF9">
        <w:rPr>
          <w:rFonts w:cs="Arial"/>
          <w:i/>
          <w:sz w:val="22"/>
          <w:lang w:val="en-GB"/>
        </w:rPr>
        <w:t xml:space="preserve">if </w:t>
      </w:r>
      <w:r w:rsidRPr="00A744C2">
        <w:rPr>
          <w:rFonts w:cs="Arial"/>
          <w:i/>
          <w:sz w:val="22"/>
          <w:lang w:val="en-GB"/>
        </w:rPr>
        <w:t>possib</w:t>
      </w:r>
      <w:r w:rsidR="00E51CF9">
        <w:rPr>
          <w:rFonts w:cs="Arial"/>
          <w:i/>
          <w:sz w:val="22"/>
          <w:lang w:val="en-GB"/>
        </w:rPr>
        <w:t xml:space="preserve">le, indicate the </w:t>
      </w:r>
      <w:r w:rsidRPr="00A744C2">
        <w:rPr>
          <w:rFonts w:cs="Arial"/>
          <w:i/>
          <w:sz w:val="22"/>
          <w:lang w:val="en-GB"/>
        </w:rPr>
        <w:t>teaching method</w:t>
      </w:r>
      <w:r w:rsidR="00E51CF9">
        <w:rPr>
          <w:rFonts w:cs="Arial"/>
          <w:i/>
          <w:sz w:val="22"/>
          <w:lang w:val="en-GB"/>
        </w:rPr>
        <w:t>s</w:t>
      </w:r>
      <w:r w:rsidRPr="00A744C2">
        <w:rPr>
          <w:rFonts w:cs="Arial"/>
          <w:i/>
          <w:sz w:val="22"/>
          <w:lang w:val="en-GB"/>
        </w:rPr>
        <w:t>, the study load, the number of students, …):</w:t>
      </w:r>
    </w:p>
    <w:p w:rsidR="007F5FDF" w:rsidRPr="00E51CF9" w:rsidRDefault="007F5FDF" w:rsidP="007F5FDF">
      <w:pPr>
        <w:spacing w:line="360" w:lineRule="auto"/>
        <w:jc w:val="both"/>
        <w:rPr>
          <w:rFonts w:cs="Arial"/>
          <w:szCs w:val="20"/>
          <w:lang w:val="en-US"/>
        </w:rPr>
      </w:pPr>
    </w:p>
    <w:p w:rsidR="007F5FDF" w:rsidRPr="00C46901" w:rsidRDefault="007F5FDF" w:rsidP="007F5FDF">
      <w:pPr>
        <w:spacing w:line="360" w:lineRule="auto"/>
        <w:jc w:val="both"/>
        <w:rPr>
          <w:rFonts w:cs="Arial"/>
          <w:szCs w:val="20"/>
        </w:rPr>
      </w:pPr>
      <w:r w:rsidRPr="00C46901">
        <w:rPr>
          <w:rFonts w:cs="Arial"/>
          <w:szCs w:val="20"/>
        </w:rPr>
        <w:t>……………………………………………………………………………………………………………………….</w:t>
      </w:r>
    </w:p>
    <w:p w:rsidR="007F5FDF" w:rsidRPr="00C46901" w:rsidRDefault="007F5FDF" w:rsidP="007F5FDF">
      <w:pPr>
        <w:spacing w:line="360" w:lineRule="auto"/>
        <w:jc w:val="both"/>
        <w:rPr>
          <w:rFonts w:cs="Arial"/>
          <w:szCs w:val="20"/>
        </w:rPr>
      </w:pPr>
      <w:r w:rsidRPr="00C46901">
        <w:rPr>
          <w:rFonts w:cs="Arial"/>
          <w:szCs w:val="20"/>
        </w:rPr>
        <w:t>……………………………………………………………………………………………………………………….</w:t>
      </w:r>
    </w:p>
    <w:p w:rsidR="007F5FDF" w:rsidRPr="00C46901" w:rsidRDefault="007F5FDF" w:rsidP="007F5FDF">
      <w:pPr>
        <w:spacing w:line="360" w:lineRule="auto"/>
        <w:jc w:val="both"/>
        <w:rPr>
          <w:rFonts w:cs="Arial"/>
          <w:szCs w:val="20"/>
        </w:rPr>
      </w:pPr>
      <w:r w:rsidRPr="00C46901">
        <w:rPr>
          <w:rFonts w:cs="Arial"/>
          <w:szCs w:val="20"/>
        </w:rPr>
        <w:t>……………………………………………………………………………………………………………………….</w:t>
      </w:r>
    </w:p>
    <w:p w:rsidR="007F5FDF" w:rsidRPr="00C46901" w:rsidRDefault="007F5FDF" w:rsidP="007F5FDF">
      <w:pPr>
        <w:spacing w:line="360" w:lineRule="auto"/>
        <w:jc w:val="both"/>
        <w:rPr>
          <w:rFonts w:cs="Arial"/>
          <w:szCs w:val="20"/>
        </w:rPr>
      </w:pPr>
      <w:r w:rsidRPr="00C46901">
        <w:rPr>
          <w:rFonts w:cs="Arial"/>
          <w:szCs w:val="20"/>
        </w:rPr>
        <w:t>……………………………………………………………………………………………………………………….</w:t>
      </w:r>
    </w:p>
    <w:p w:rsidR="007F5FDF" w:rsidRPr="00C46901" w:rsidRDefault="007F5FDF" w:rsidP="007F5FDF">
      <w:pPr>
        <w:spacing w:line="240" w:lineRule="auto"/>
        <w:jc w:val="both"/>
        <w:rPr>
          <w:rFonts w:cs="Arial"/>
          <w:szCs w:val="20"/>
        </w:rPr>
      </w:pPr>
    </w:p>
    <w:p w:rsidR="007F5FDF" w:rsidRPr="00C46901" w:rsidRDefault="007F5FDF" w:rsidP="007F5FDF">
      <w:pPr>
        <w:spacing w:line="240" w:lineRule="auto"/>
        <w:jc w:val="both"/>
        <w:rPr>
          <w:rFonts w:cs="Arial"/>
          <w:szCs w:val="20"/>
        </w:rPr>
      </w:pPr>
    </w:p>
    <w:p w:rsidR="007F5FDF" w:rsidRPr="00C46901" w:rsidRDefault="007F5FDF" w:rsidP="007F5FDF">
      <w:pPr>
        <w:spacing w:line="240" w:lineRule="auto"/>
        <w:jc w:val="both"/>
        <w:rPr>
          <w:rFonts w:cs="Arial"/>
          <w:szCs w:val="20"/>
        </w:rPr>
      </w:pPr>
      <w:r w:rsidRPr="00C46901">
        <w:rPr>
          <w:rFonts w:cs="Arial"/>
          <w:szCs w:val="20"/>
        </w:rPr>
        <w:t>Datum en handtekening</w:t>
      </w:r>
    </w:p>
    <w:p w:rsidR="007F5FDF" w:rsidRPr="00521BFF" w:rsidRDefault="007F5FDF" w:rsidP="007F5FDF">
      <w:pPr>
        <w:spacing w:line="240" w:lineRule="auto"/>
        <w:jc w:val="both"/>
        <w:rPr>
          <w:rFonts w:cs="Arial"/>
          <w:i/>
          <w:szCs w:val="20"/>
        </w:rPr>
      </w:pPr>
      <w:r w:rsidRPr="00521BFF">
        <w:rPr>
          <w:rFonts w:cs="Arial"/>
          <w:i/>
          <w:szCs w:val="20"/>
        </w:rPr>
        <w:t>Date and signature</w:t>
      </w:r>
    </w:p>
    <w:p w:rsidR="007F5FDF" w:rsidRPr="00C46901" w:rsidRDefault="007F5FDF" w:rsidP="007F5FDF">
      <w:pPr>
        <w:spacing w:line="240" w:lineRule="auto"/>
        <w:jc w:val="both"/>
        <w:rPr>
          <w:rFonts w:cs="Arial"/>
          <w:szCs w:val="20"/>
        </w:rPr>
      </w:pPr>
    </w:p>
    <w:p w:rsidR="007F5FDF" w:rsidRPr="00C46901" w:rsidRDefault="007F5FDF" w:rsidP="007F5FDF">
      <w:pPr>
        <w:spacing w:line="240" w:lineRule="auto"/>
        <w:jc w:val="both"/>
        <w:rPr>
          <w:rFonts w:cs="Arial"/>
          <w:szCs w:val="20"/>
        </w:rPr>
      </w:pPr>
    </w:p>
    <w:p w:rsidR="007F5FDF" w:rsidRPr="00C46901" w:rsidRDefault="007F5FDF" w:rsidP="007F5FDF">
      <w:pPr>
        <w:spacing w:line="240" w:lineRule="auto"/>
        <w:jc w:val="both"/>
        <w:rPr>
          <w:rFonts w:cs="Arial"/>
          <w:szCs w:val="20"/>
        </w:rPr>
      </w:pPr>
    </w:p>
    <w:p w:rsidR="007F5FDF" w:rsidRPr="00C46901" w:rsidRDefault="007F5FDF" w:rsidP="007F5FDF">
      <w:pPr>
        <w:spacing w:line="240" w:lineRule="auto"/>
        <w:jc w:val="both"/>
        <w:rPr>
          <w:rFonts w:cs="Arial"/>
          <w:szCs w:val="20"/>
        </w:rPr>
      </w:pPr>
    </w:p>
    <w:p w:rsidR="007F5FDF" w:rsidRPr="00C46901" w:rsidRDefault="007F5FDF" w:rsidP="007F5FDF">
      <w:pPr>
        <w:spacing w:line="240" w:lineRule="auto"/>
        <w:jc w:val="both"/>
        <w:rPr>
          <w:rFonts w:cs="Arial"/>
          <w:szCs w:val="20"/>
        </w:rPr>
      </w:pPr>
    </w:p>
    <w:p w:rsidR="007F5FDF" w:rsidRPr="00C46901" w:rsidRDefault="007F5FDF" w:rsidP="007F5FDF">
      <w:pPr>
        <w:spacing w:line="240" w:lineRule="auto"/>
        <w:jc w:val="both"/>
        <w:rPr>
          <w:rFonts w:cs="Arial"/>
          <w:szCs w:val="20"/>
        </w:rPr>
      </w:pPr>
      <w:r w:rsidRPr="00C46901">
        <w:rPr>
          <w:rFonts w:cs="Arial"/>
          <w:szCs w:val="20"/>
        </w:rPr>
        <w:t>Verantwoordelijk lesgever</w:t>
      </w:r>
    </w:p>
    <w:p w:rsidR="007672BA" w:rsidRPr="00A744C2" w:rsidRDefault="007F5FDF" w:rsidP="007F5FDF">
      <w:pPr>
        <w:spacing w:line="240" w:lineRule="auto"/>
        <w:rPr>
          <w:lang w:val="en-GB"/>
        </w:rPr>
      </w:pPr>
      <w:r w:rsidRPr="00A744C2">
        <w:rPr>
          <w:i/>
          <w:lang w:val="en-GB"/>
        </w:rPr>
        <w:t>Lecturer-in-charge</w:t>
      </w:r>
    </w:p>
    <w:sectPr w:rsidR="007672BA" w:rsidRPr="00A744C2" w:rsidSect="00B73BA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558" w:bottom="2495" w:left="1202" w:header="2325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47A" w:rsidRDefault="0026647A" w:rsidP="00F312C5">
      <w:pPr>
        <w:spacing w:line="240" w:lineRule="auto"/>
      </w:pPr>
      <w:r>
        <w:separator/>
      </w:r>
    </w:p>
  </w:endnote>
  <w:endnote w:type="continuationSeparator" w:id="0">
    <w:p w:rsidR="0026647A" w:rsidRDefault="0026647A" w:rsidP="00F31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D9D" w:rsidRDefault="006A4361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77696" behindDoc="0" locked="0" layoutInCell="1" allowOverlap="1" wp14:anchorId="0C77311D" wp14:editId="53A3D7BC">
          <wp:simplePos x="0" y="0"/>
          <wp:positionH relativeFrom="page">
            <wp:posOffset>381635</wp:posOffset>
          </wp:positionH>
          <wp:positionV relativeFrom="page">
            <wp:posOffset>9152255</wp:posOffset>
          </wp:positionV>
          <wp:extent cx="1908000" cy="1526400"/>
          <wp:effectExtent l="0" t="0" r="0" b="0"/>
          <wp:wrapNone/>
          <wp:docPr id="63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D9D" w:rsidRPr="008B2D9D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590330" wp14:editId="04DC0881">
              <wp:simplePos x="0" y="0"/>
              <wp:positionH relativeFrom="page">
                <wp:posOffset>10795</wp:posOffset>
              </wp:positionH>
              <wp:positionV relativeFrom="page">
                <wp:posOffset>9097645</wp:posOffset>
              </wp:positionV>
              <wp:extent cx="7534275" cy="1228725"/>
              <wp:effectExtent l="0" t="0" r="28575" b="28575"/>
              <wp:wrapNone/>
              <wp:docPr id="8" name="Rechthoek 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9C7A71" id="Rechthoek 8" o:spid="_x0000_s1026" style="position:absolute;margin-left:.85pt;margin-top:716.35pt;width:593.25pt;height:96.75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2C5" w:rsidRDefault="00E10B05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page">
            <wp:posOffset>381635</wp:posOffset>
          </wp:positionH>
          <wp:positionV relativeFrom="page">
            <wp:posOffset>9152890</wp:posOffset>
          </wp:positionV>
          <wp:extent cx="1908000" cy="1526400"/>
          <wp:effectExtent l="0" t="0" r="0" b="0"/>
          <wp:wrapNone/>
          <wp:docPr id="66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2C5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9BB134" wp14:editId="44EA0FA0">
              <wp:simplePos x="0" y="0"/>
              <wp:positionH relativeFrom="page">
                <wp:posOffset>0</wp:posOffset>
              </wp:positionH>
              <wp:positionV relativeFrom="page">
                <wp:posOffset>9086850</wp:posOffset>
              </wp:positionV>
              <wp:extent cx="7534275" cy="1228725"/>
              <wp:effectExtent l="0" t="0" r="28575" b="28575"/>
              <wp:wrapNone/>
              <wp:docPr id="2" name="Rechthoek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83E3BD" id="Rechthoek 2" o:spid="_x0000_s1026" style="position:absolute;margin-left:0;margin-top:715.5pt;width:593.25pt;height:96.75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47A" w:rsidRDefault="0026647A" w:rsidP="00F312C5">
      <w:pPr>
        <w:spacing w:line="240" w:lineRule="auto"/>
      </w:pPr>
      <w:r>
        <w:separator/>
      </w:r>
    </w:p>
  </w:footnote>
  <w:footnote w:type="continuationSeparator" w:id="0">
    <w:p w:rsidR="0026647A" w:rsidRDefault="0026647A" w:rsidP="00F31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raster"/>
      <w:tblW w:w="100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67" w:type="dxa"/>
      </w:tblCellMar>
      <w:tblLook w:val="04A0" w:firstRow="1" w:lastRow="0" w:firstColumn="1" w:lastColumn="0" w:noHBand="0" w:noVBand="1"/>
    </w:tblPr>
    <w:tblGrid>
      <w:gridCol w:w="2404"/>
      <w:gridCol w:w="2404"/>
      <w:gridCol w:w="5290"/>
    </w:tblGrid>
    <w:tr w:rsidR="00351E5E" w:rsidTr="00351E5E">
      <w:trPr>
        <w:trHeight w:hRule="exact" w:val="601"/>
      </w:trPr>
      <w:tc>
        <w:tcPr>
          <w:tcW w:w="2404" w:type="dxa"/>
        </w:tcPr>
        <w:p w:rsidR="00351E5E" w:rsidRDefault="00351E5E" w:rsidP="00351E5E">
          <w:pPr>
            <w:pStyle w:val="Referenceheading"/>
            <w:framePr w:hSpace="0" w:wrap="auto" w:vAnchor="margin" w:yAlign="inline"/>
            <w:suppressOverlap w:val="0"/>
          </w:pPr>
          <w:r>
            <w:t>date</w:t>
          </w:r>
        </w:p>
        <w:p w:rsidR="00351E5E" w:rsidRPr="001C597D" w:rsidRDefault="00351E5E" w:rsidP="00351E5E">
          <w:r w:rsidRPr="00082C99">
            <w:fldChar w:fldCharType="begin"/>
          </w:r>
          <w:r w:rsidRPr="00082C99">
            <w:instrText xml:space="preserve"> REF b_date \h </w:instrText>
          </w:r>
          <w:r w:rsidRPr="00082C99">
            <w:fldChar w:fldCharType="separate"/>
          </w:r>
          <w:r w:rsidR="00674EBC">
            <w:rPr>
              <w:b/>
              <w:bCs/>
              <w:lang w:val="nl-NL"/>
            </w:rPr>
            <w:t>Fout! Verwijzingsbron niet gevonden.</w:t>
          </w:r>
          <w:r w:rsidRPr="00082C99">
            <w:fldChar w:fldCharType="end"/>
          </w:r>
        </w:p>
      </w:tc>
      <w:tc>
        <w:tcPr>
          <w:tcW w:w="2404" w:type="dxa"/>
        </w:tcPr>
        <w:p w:rsidR="00351E5E" w:rsidRDefault="00351E5E" w:rsidP="00351E5E">
          <w:pPr>
            <w:pStyle w:val="Referenceheading"/>
            <w:framePr w:hSpace="0" w:wrap="auto" w:vAnchor="margin" w:yAlign="inline"/>
            <w:suppressOverlap w:val="0"/>
          </w:pPr>
          <w:r>
            <w:t>page</w:t>
          </w:r>
        </w:p>
        <w:p w:rsidR="00351E5E" w:rsidRPr="00654107" w:rsidRDefault="00351E5E" w:rsidP="00351E5E">
          <w:r w:rsidRPr="00082C99">
            <w:fldChar w:fldCharType="begin"/>
          </w:r>
          <w:r w:rsidRPr="00082C99">
            <w:instrText xml:space="preserve"> PAGE  \* Arabic  \* MERGEFORMAT </w:instrText>
          </w:r>
          <w:r w:rsidRPr="00082C99">
            <w:fldChar w:fldCharType="separate"/>
          </w:r>
          <w:r w:rsidR="007F5FDF">
            <w:rPr>
              <w:noProof/>
            </w:rPr>
            <w:t>2</w:t>
          </w:r>
          <w:r w:rsidRPr="00082C99">
            <w:fldChar w:fldCharType="end"/>
          </w:r>
          <w:r w:rsidRPr="00082C99">
            <w:t>/</w:t>
          </w:r>
          <w:r w:rsidR="00521BFF">
            <w:fldChar w:fldCharType="begin"/>
          </w:r>
          <w:r w:rsidR="00521BFF">
            <w:instrText xml:space="preserve"> NUMPAGES  \* Arabic  \* MERGEFORMAT </w:instrText>
          </w:r>
          <w:r w:rsidR="00521BFF">
            <w:fldChar w:fldCharType="separate"/>
          </w:r>
          <w:r w:rsidR="00674EBC">
            <w:rPr>
              <w:noProof/>
            </w:rPr>
            <w:t>1</w:t>
          </w:r>
          <w:r w:rsidR="00521BFF">
            <w:rPr>
              <w:noProof/>
            </w:rPr>
            <w:fldChar w:fldCharType="end"/>
          </w:r>
        </w:p>
      </w:tc>
      <w:tc>
        <w:tcPr>
          <w:tcW w:w="5290" w:type="dxa"/>
        </w:tcPr>
        <w:p w:rsidR="00351E5E" w:rsidRDefault="00351E5E" w:rsidP="00351E5E">
          <w:pPr>
            <w:pStyle w:val="Referenceheading"/>
            <w:framePr w:hSpace="0" w:wrap="auto" w:vAnchor="margin" w:yAlign="inline"/>
            <w:suppressOverlap w:val="0"/>
          </w:pPr>
          <w:r>
            <w:t>our reference</w:t>
          </w:r>
        </w:p>
        <w:p w:rsidR="00351E5E" w:rsidRDefault="00351E5E" w:rsidP="00437E84">
          <w:r w:rsidRPr="00082C99">
            <w:fldChar w:fldCharType="begin"/>
          </w:r>
          <w:r w:rsidRPr="00082C99">
            <w:instrText xml:space="preserve"> REF b_reference \h </w:instrText>
          </w:r>
          <w:r w:rsidR="00437E84" w:rsidRPr="00082C99">
            <w:instrText xml:space="preserve"> \* MERGEFORMAT </w:instrText>
          </w:r>
          <w:r w:rsidRPr="00082C99">
            <w:fldChar w:fldCharType="separate"/>
          </w:r>
          <w:r w:rsidR="00674EBC">
            <w:rPr>
              <w:b/>
              <w:bCs/>
              <w:lang w:val="nl-NL"/>
            </w:rPr>
            <w:t>Fout! Verwijzingsbron niet gevonden.</w:t>
          </w:r>
          <w:r w:rsidRPr="00082C99">
            <w:fldChar w:fldCharType="end"/>
          </w:r>
        </w:p>
      </w:tc>
    </w:tr>
  </w:tbl>
  <w:p w:rsidR="00231A49" w:rsidRDefault="007672BA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8000" cy="1144800"/>
          <wp:effectExtent l="0" t="0" r="0" b="0"/>
          <wp:wrapNone/>
          <wp:docPr id="61" name="Afbeelding 61" descr="C:\Users\rbodd\AppData\Local\Microsoft\Windows\INetCache\Content.Word\icoon_UGent_EA_EN_RGB_2400_kle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bodd\AppData\Local\Microsoft\Windows\INetCache\Content.Word\icoon_UGent_EA_EN_RGB_2400_kle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000" cy="11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203">
      <w:rPr>
        <w:noProof/>
        <w:lang w:eastAsia="nl-BE"/>
      </w:rPr>
      <w:drawing>
        <wp:anchor distT="0" distB="0" distL="114300" distR="114300" simplePos="0" relativeHeight="251681792" behindDoc="0" locked="0" layoutInCell="1" allowOverlap="1" wp14:anchorId="09D17584" wp14:editId="4395F72F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4400" cy="1144800"/>
          <wp:effectExtent l="0" t="0" r="0" b="0"/>
          <wp:wrapNone/>
          <wp:docPr id="62" name="Logo BW E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on_UGent_BW_EN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44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8EC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38A2AF" wp14:editId="76C600E4">
              <wp:simplePos x="0" y="0"/>
              <wp:positionH relativeFrom="page">
                <wp:posOffset>4965065</wp:posOffset>
              </wp:positionH>
              <wp:positionV relativeFrom="page">
                <wp:posOffset>381635</wp:posOffset>
              </wp:positionV>
              <wp:extent cx="2214000" cy="636840"/>
              <wp:effectExtent l="0" t="0" r="15240" b="11430"/>
              <wp:wrapNone/>
              <wp:docPr id="12" name="Tekstva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4000" cy="63684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58EC" w:rsidRPr="00654107" w:rsidRDefault="00654107" w:rsidP="00654107">
                          <w:pPr>
                            <w:pStyle w:val="CompanynameL2"/>
                          </w:pPr>
                          <w:r>
                            <w:rPr>
                              <w:b/>
                              <w:u w:val="single"/>
                            </w:rPr>
                            <w:fldChar w:fldCharType="begin"/>
                          </w:r>
                          <w:r>
                            <w:instrText xml:space="preserve"> REF b_name_L1 \h  \* MERGEFORMAT </w:instrText>
                          </w:r>
                          <w:r>
                            <w:rPr>
                              <w:b/>
                              <w:u w:val="single"/>
                            </w:rPr>
                          </w:r>
                          <w:r>
                            <w:rPr>
                              <w:b/>
                              <w:u w:val="single"/>
                            </w:rPr>
                            <w:fldChar w:fldCharType="separate"/>
                          </w:r>
                          <w:r w:rsidR="00674EBC">
                            <w:rPr>
                              <w:b/>
                              <w:bCs/>
                              <w:lang w:val="nl-NL"/>
                            </w:rPr>
                            <w:t>Fout! Verwijzingsbron niet gevonden.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REF b_name_L2 \h </w:instrText>
                          </w:r>
                          <w:r>
                            <w:fldChar w:fldCharType="separate"/>
                          </w:r>
                          <w:r w:rsidR="00674EBC">
                            <w:rPr>
                              <w:b/>
                              <w:bCs/>
                              <w:lang w:val="nl-NL"/>
                            </w:rPr>
                            <w:t>Fout! Verwijzingsbron niet gevonden.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8A2AF" id="_x0000_t202" coordsize="21600,21600" o:spt="202" path="m,l,21600r21600,l21600,xe">
              <v:stroke joinstyle="miter"/>
              <v:path gradientshapeok="t" o:connecttype="rect"/>
            </v:shapetype>
            <v:shape id="Tekstvak 12" o:spid="_x0000_s1026" type="#_x0000_t202" style="position:absolute;margin-left:390.95pt;margin-top:30.05pt;width:174.35pt;height:50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" filled="f" stroked="f" strokeweight=".25pt">
              <v:textbox inset="0,0,0,0">
                <w:txbxContent>
                  <w:p w:rsidR="007F58EC" w:rsidRPr="00654107" w:rsidRDefault="00654107" w:rsidP="00654107">
                    <w:pPr>
                      <w:pStyle w:val="CompanynameL2"/>
                    </w:pPr>
                    <w:r>
                      <w:rPr>
                        <w:b/>
                        <w:u w:val="single"/>
                      </w:rPr>
                      <w:fldChar w:fldCharType="begin"/>
                    </w:r>
                    <w:r>
                      <w:instrText xml:space="preserve"> REF b_name_L1 \h  \* MERGEFORMAT </w:instrText>
                    </w:r>
                    <w:r>
                      <w:rPr>
                        <w:b/>
                        <w:u w:val="single"/>
                      </w:rPr>
                      <w:fldChar w:fldCharType="separate"/>
                    </w:r>
                    <w:r w:rsidR="00674EBC">
                      <w:rPr>
                        <w:b/>
                        <w:bCs/>
                        <w:lang w:val="nl-NL"/>
                      </w:rPr>
                      <w:t>Fout! Verwijzingsbron niet gevonden.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REF b_name_L2 \h </w:instrText>
                    </w:r>
                    <w:r>
                      <w:fldChar w:fldCharType="separate"/>
                    </w:r>
                    <w:r w:rsidR="00674EBC">
                      <w:rPr>
                        <w:b/>
                        <w:bCs/>
                        <w:lang w:val="nl-NL"/>
                      </w:rPr>
                      <w:t>Fout! Verwijzingsbron niet gevonden.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1A49" w:rsidRPr="008B2D9D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1D2BA2" wp14:editId="6B1FA29E">
              <wp:simplePos x="0" y="0"/>
              <wp:positionH relativeFrom="page">
                <wp:posOffset>0</wp:posOffset>
              </wp:positionH>
              <wp:positionV relativeFrom="page">
                <wp:posOffset>1522730</wp:posOffset>
              </wp:positionV>
              <wp:extent cx="7560000" cy="763200"/>
              <wp:effectExtent l="0" t="0" r="22225" b="18415"/>
              <wp:wrapNone/>
              <wp:docPr id="10" name="Rechthoek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63200"/>
                      </a:xfrm>
                      <a:prstGeom prst="rect">
                        <a:avLst/>
                      </a:prstGeom>
                      <a:noFill/>
                      <a:ln w="317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494F7" id="Rechthoek 10" o:spid="_x0000_s1026" style="position:absolute;margin-left:0;margin-top:119.9pt;width:595.3pt;height:60.1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" filled="f" strokecolor="red" strokeweight=".25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2C5" w:rsidRDefault="00B73BA9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8525" cy="1143000"/>
          <wp:effectExtent l="0" t="0" r="0" b="0"/>
          <wp:wrapNone/>
          <wp:docPr id="64" name="Afbeelding 64" descr="icoon_UGent_EA_EN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EA_EN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0B05">
      <w:rPr>
        <w:noProof/>
        <w:lang w:eastAsia="nl-BE"/>
      </w:rPr>
      <w:drawing>
        <wp:anchor distT="0" distB="0" distL="114300" distR="114300" simplePos="0" relativeHeight="251679744" behindDoc="0" locked="0" layoutInCell="1" allowOverlap="1" wp14:anchorId="3C6A94F7" wp14:editId="5FE191AF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4400" cy="1144800"/>
          <wp:effectExtent l="0" t="0" r="0" b="0"/>
          <wp:wrapNone/>
          <wp:docPr id="65" name="Logo BW E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on_UGent_BW_EN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44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155FC"/>
    <w:multiLevelType w:val="hybridMultilevel"/>
    <w:tmpl w:val="CADAACC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" w:val="13"/>
    <w:docVar w:name="Date" w:val="21-9-2016"/>
    <w:docVar w:name="Developer" w:val="Hans Gouman"/>
    <w:docVar w:name="History" w:val="B13 - facultary version_x000d__x000a_B12 - comma closing line_x000d__x000a_B11 - addressing 7.7 mm up_x000d__x000a_B10 - wider column sender data _x000d__x000a_B9 - comments UG_x000d__x000a_B7 - comments LB_x000d__x000a_B6 - company level 1 underlined_x000d__x000a_B5 - logo faculty RGB_x000d__x000a_B4 - logo RGB_x000d__x000a_B3 - page# 1st page moved to text box in header_x000d__x000a_B2 - copy NL version; language switch_x000d__x000a_"/>
    <w:docVar w:name="License" w:val="Developed by 12 Dozijn"/>
    <w:docVar w:name="Status" w:val="Draft"/>
    <w:docVar w:name="Version" w:val="1.2"/>
  </w:docVars>
  <w:rsids>
    <w:rsidRoot w:val="0026647A"/>
    <w:rsid w:val="000554BC"/>
    <w:rsid w:val="00065673"/>
    <w:rsid w:val="00072C25"/>
    <w:rsid w:val="00082C99"/>
    <w:rsid w:val="000863D8"/>
    <w:rsid w:val="00092241"/>
    <w:rsid w:val="000E02BA"/>
    <w:rsid w:val="00100104"/>
    <w:rsid w:val="00121AB4"/>
    <w:rsid w:val="0015604C"/>
    <w:rsid w:val="0017789E"/>
    <w:rsid w:val="00190DE3"/>
    <w:rsid w:val="00191A51"/>
    <w:rsid w:val="001948E7"/>
    <w:rsid w:val="001C597D"/>
    <w:rsid w:val="001D323E"/>
    <w:rsid w:val="001F1FB1"/>
    <w:rsid w:val="001F6DB9"/>
    <w:rsid w:val="002001B2"/>
    <w:rsid w:val="00231A49"/>
    <w:rsid w:val="002331E2"/>
    <w:rsid w:val="0026647A"/>
    <w:rsid w:val="002B04EB"/>
    <w:rsid w:val="002F065D"/>
    <w:rsid w:val="00351E5E"/>
    <w:rsid w:val="00357BC2"/>
    <w:rsid w:val="003B0DD0"/>
    <w:rsid w:val="003E0507"/>
    <w:rsid w:val="003F6803"/>
    <w:rsid w:val="004221C2"/>
    <w:rsid w:val="00437E84"/>
    <w:rsid w:val="0047034B"/>
    <w:rsid w:val="004A7E18"/>
    <w:rsid w:val="004B3064"/>
    <w:rsid w:val="004D6FA8"/>
    <w:rsid w:val="00512050"/>
    <w:rsid w:val="00521BFF"/>
    <w:rsid w:val="005314EE"/>
    <w:rsid w:val="005A1F98"/>
    <w:rsid w:val="005A5760"/>
    <w:rsid w:val="005B12EB"/>
    <w:rsid w:val="006158CE"/>
    <w:rsid w:val="006232D7"/>
    <w:rsid w:val="00654107"/>
    <w:rsid w:val="00664184"/>
    <w:rsid w:val="00674EBC"/>
    <w:rsid w:val="006A4361"/>
    <w:rsid w:val="006C69B5"/>
    <w:rsid w:val="006F437B"/>
    <w:rsid w:val="0073332F"/>
    <w:rsid w:val="00737300"/>
    <w:rsid w:val="007672BA"/>
    <w:rsid w:val="007B312A"/>
    <w:rsid w:val="007B6AFE"/>
    <w:rsid w:val="007D6060"/>
    <w:rsid w:val="007F58EC"/>
    <w:rsid w:val="007F5BF7"/>
    <w:rsid w:val="007F5FDF"/>
    <w:rsid w:val="007F7985"/>
    <w:rsid w:val="00801413"/>
    <w:rsid w:val="00825EA1"/>
    <w:rsid w:val="00844412"/>
    <w:rsid w:val="008549BC"/>
    <w:rsid w:val="00870090"/>
    <w:rsid w:val="008B2D9D"/>
    <w:rsid w:val="008E3A7E"/>
    <w:rsid w:val="008F53F8"/>
    <w:rsid w:val="00912681"/>
    <w:rsid w:val="0091485D"/>
    <w:rsid w:val="00925636"/>
    <w:rsid w:val="00965243"/>
    <w:rsid w:val="00971E40"/>
    <w:rsid w:val="00987790"/>
    <w:rsid w:val="009F0D8B"/>
    <w:rsid w:val="00A12207"/>
    <w:rsid w:val="00A22A1A"/>
    <w:rsid w:val="00A4289D"/>
    <w:rsid w:val="00A71642"/>
    <w:rsid w:val="00A744C2"/>
    <w:rsid w:val="00B17265"/>
    <w:rsid w:val="00B175DB"/>
    <w:rsid w:val="00B30849"/>
    <w:rsid w:val="00B5562A"/>
    <w:rsid w:val="00B66144"/>
    <w:rsid w:val="00B73BA9"/>
    <w:rsid w:val="00BB3F3C"/>
    <w:rsid w:val="00C86ABC"/>
    <w:rsid w:val="00CD13E8"/>
    <w:rsid w:val="00DA7803"/>
    <w:rsid w:val="00DD4AD1"/>
    <w:rsid w:val="00E10B05"/>
    <w:rsid w:val="00E12766"/>
    <w:rsid w:val="00E17990"/>
    <w:rsid w:val="00E41203"/>
    <w:rsid w:val="00E51CF9"/>
    <w:rsid w:val="00E640A4"/>
    <w:rsid w:val="00F1580D"/>
    <w:rsid w:val="00F312C5"/>
    <w:rsid w:val="00F33883"/>
    <w:rsid w:val="00FA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5508691-6FC7-4A82-BDF8-4C1185EB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F5FDF"/>
    <w:pPr>
      <w:spacing w:after="0" w:line="260" w:lineRule="atLeast"/>
    </w:pPr>
    <w:rPr>
      <w:rFonts w:ascii="Arial" w:hAnsi="Arial"/>
      <w:sz w:val="20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mpanynameL2">
    <w:name w:val="_Company name L2"/>
    <w:basedOn w:val="Standaard"/>
    <w:uiPriority w:val="20"/>
    <w:rsid w:val="00FA051B"/>
    <w:pPr>
      <w:spacing w:line="240" w:lineRule="exact"/>
    </w:pPr>
    <w:rPr>
      <w:caps/>
      <w:color w:val="1E64C8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12C5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12C5"/>
    <w:rPr>
      <w:rFonts w:ascii="Arial" w:hAnsi="Arial"/>
      <w:sz w:val="20"/>
    </w:rPr>
  </w:style>
  <w:style w:type="paragraph" w:customStyle="1" w:styleId="CompanynameL1">
    <w:name w:val="_Company name L1"/>
    <w:basedOn w:val="CompanynameL2"/>
    <w:uiPriority w:val="20"/>
    <w:rsid w:val="007D6060"/>
    <w:rPr>
      <w:b/>
      <w:u w:val="single"/>
    </w:rPr>
  </w:style>
  <w:style w:type="table" w:styleId="Tabelraster">
    <w:name w:val="Table Grid"/>
    <w:basedOn w:val="Standaardtabel"/>
    <w:uiPriority w:val="39"/>
    <w:rsid w:val="00E6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heading">
    <w:name w:val="_Reference heading"/>
    <w:basedOn w:val="Standaard"/>
    <w:next w:val="Standaard"/>
    <w:uiPriority w:val="22"/>
    <w:rsid w:val="001C597D"/>
    <w:pPr>
      <w:framePr w:hSpace="142" w:wrap="around" w:vAnchor="page" w:hAnchor="text" w:y="1804"/>
      <w:suppressOverlap/>
    </w:pPr>
    <w:rPr>
      <w:caps/>
      <w:color w:val="1E64C8"/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5A5760"/>
    <w:rPr>
      <w:color w:val="808080"/>
    </w:rPr>
  </w:style>
  <w:style w:type="paragraph" w:customStyle="1" w:styleId="Subject">
    <w:name w:val="_Subject"/>
    <w:basedOn w:val="Standaard"/>
    <w:next w:val="Standaard"/>
    <w:uiPriority w:val="19"/>
    <w:qFormat/>
    <w:rsid w:val="004D6FA8"/>
    <w:pPr>
      <w:spacing w:after="520" w:line="260" w:lineRule="exact"/>
    </w:pPr>
    <w:rPr>
      <w:b/>
    </w:rPr>
  </w:style>
  <w:style w:type="paragraph" w:customStyle="1" w:styleId="Addressing">
    <w:name w:val="_Addressing"/>
    <w:basedOn w:val="Standaard"/>
    <w:uiPriority w:val="21"/>
    <w:qFormat/>
    <w:rsid w:val="00A12207"/>
    <w:pPr>
      <w:framePr w:hSpace="142" w:wrap="around" w:vAnchor="page" w:hAnchor="text" w:y="1804"/>
      <w:tabs>
        <w:tab w:val="left" w:pos="284"/>
      </w:tabs>
      <w:spacing w:line="260" w:lineRule="exact"/>
      <w:suppressOverlap/>
    </w:pPr>
    <w:rPr>
      <w:sz w:val="18"/>
    </w:rPr>
  </w:style>
  <w:style w:type="paragraph" w:customStyle="1" w:styleId="Hiddentext">
    <w:name w:val="_Hidden text"/>
    <w:basedOn w:val="Standaard"/>
    <w:next w:val="Standaard"/>
    <w:uiPriority w:val="29"/>
    <w:rsid w:val="00A12207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styleId="Lijstalinea">
    <w:name w:val="List Paragraph"/>
    <w:basedOn w:val="Standaard"/>
    <w:uiPriority w:val="34"/>
    <w:qFormat/>
    <w:rsid w:val="00B73BA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1C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1CF9"/>
    <w:rPr>
      <w:rFonts w:ascii="Segoe UI" w:hAnsi="Segoe UI" w:cs="Segoe UI"/>
      <w:sz w:val="18"/>
      <w:szCs w:val="18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A8F52-07CC-4AE1-B5D2-44FFFEEE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Manager/>
  <Company>Ghent University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Hendrika Van Nieuwenhove</dc:creator>
  <cp:keywords/>
  <dc:description/>
  <cp:lastModifiedBy>Hendrika Van Nieuwenhove</cp:lastModifiedBy>
  <cp:revision>9</cp:revision>
  <dcterms:created xsi:type="dcterms:W3CDTF">2017-10-20T07:03:00Z</dcterms:created>
  <dcterms:modified xsi:type="dcterms:W3CDTF">2017-10-20T07:49:00Z</dcterms:modified>
</cp:coreProperties>
</file>