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D4477" w14:textId="77777777" w:rsidR="00B73DBC" w:rsidRDefault="00B73DBC" w:rsidP="003262AE">
      <w:pPr>
        <w:spacing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1D85C1B" w14:textId="77777777" w:rsidR="003262AE" w:rsidRPr="00B73DBC" w:rsidRDefault="003262AE" w:rsidP="003262AE">
      <w:pPr>
        <w:spacing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B73DBC">
        <w:rPr>
          <w:rFonts w:ascii="Arial" w:hAnsi="Arial" w:cs="Arial"/>
          <w:b/>
          <w:bCs/>
          <w:sz w:val="22"/>
          <w:szCs w:val="22"/>
          <w:lang w:val="en-US"/>
        </w:rPr>
        <w:t>N</w:t>
      </w:r>
      <w:r w:rsidRPr="00B73DB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ame</w:t>
      </w:r>
      <w:r w:rsidRPr="00B73DBC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</w:p>
    <w:p w14:paraId="6452273C" w14:textId="77777777" w:rsidR="003262AE" w:rsidRPr="00B73DBC" w:rsidRDefault="003262AE" w:rsidP="003262AE">
      <w:pPr>
        <w:spacing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EB8282D" w14:textId="77777777" w:rsidR="003262AE" w:rsidRDefault="003262AE" w:rsidP="003262A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3262AE">
        <w:rPr>
          <w:rFonts w:ascii="Arial" w:hAnsi="Arial" w:cs="Arial"/>
          <w:b/>
          <w:bCs/>
          <w:sz w:val="22"/>
          <w:szCs w:val="22"/>
          <w:lang w:val="en-US"/>
        </w:rPr>
        <w:t>Title of your bachelor’s degree</w:t>
      </w:r>
      <w:r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39EA2F19" w14:textId="77777777" w:rsidR="003262AE" w:rsidRDefault="003262AE" w:rsidP="003262A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681DA95F" w14:textId="77777777" w:rsidR="003262AE" w:rsidRDefault="003262AE" w:rsidP="003262A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54F792CD" w14:textId="77777777" w:rsidR="003262AE" w:rsidRDefault="003262AE" w:rsidP="003262A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3262AE">
        <w:rPr>
          <w:rFonts w:ascii="Arial" w:hAnsi="Arial" w:cs="Arial"/>
          <w:b/>
          <w:bCs/>
          <w:sz w:val="22"/>
          <w:szCs w:val="22"/>
          <w:lang w:val="en-US"/>
        </w:rPr>
        <w:t>Date and university of your bachelor's degree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38C7B4E4" w14:textId="77777777" w:rsidR="003262AE" w:rsidRDefault="003262AE" w:rsidP="003262A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60735050" w14:textId="77777777" w:rsidR="003262AE" w:rsidRDefault="003262AE" w:rsidP="003262A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42DD03D3" w14:textId="77777777" w:rsidR="003262AE" w:rsidRDefault="003262AE" w:rsidP="003262A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3262AE">
        <w:rPr>
          <w:rFonts w:ascii="Arial" w:hAnsi="Arial" w:cs="Arial"/>
          <w:b/>
          <w:bCs/>
          <w:sz w:val="22"/>
          <w:szCs w:val="22"/>
          <w:lang w:val="en-US"/>
        </w:rPr>
        <w:t>Score obtained on your bachelor's degree</w:t>
      </w:r>
      <w:r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33E88BAC" w14:textId="77777777" w:rsidR="003262AE" w:rsidRPr="003262AE" w:rsidRDefault="003262AE" w:rsidP="003262AE">
      <w:pPr>
        <w:spacing w:line="276" w:lineRule="auto"/>
        <w:rPr>
          <w:rFonts w:ascii="Arial" w:hAnsi="Arial" w:cs="Arial"/>
          <w:sz w:val="4"/>
          <w:szCs w:val="4"/>
          <w:lang w:val="en-US"/>
        </w:rPr>
      </w:pPr>
    </w:p>
    <w:p w14:paraId="7B430D0A" w14:textId="77777777" w:rsidR="003262AE" w:rsidRPr="00706B91" w:rsidRDefault="003262AE" w:rsidP="00706B91">
      <w:pPr>
        <w:ind w:right="-109"/>
        <w:rPr>
          <w:rFonts w:ascii="Arial" w:hAnsi="Arial" w:cs="Arial"/>
          <w:sz w:val="18"/>
          <w:szCs w:val="18"/>
          <w:lang w:val="en-US"/>
        </w:rPr>
      </w:pPr>
      <w:r w:rsidRPr="00706B91">
        <w:rPr>
          <w:rFonts w:ascii="Arial" w:hAnsi="Arial" w:cs="Arial"/>
          <w:sz w:val="18"/>
          <w:szCs w:val="18"/>
          <w:lang w:val="en-US"/>
        </w:rPr>
        <w:t>Please report your score as a number, where the scale of the evaluation is also clear</w:t>
      </w:r>
      <w:r w:rsidR="00B11DA3" w:rsidRPr="00706B91">
        <w:rPr>
          <w:rFonts w:ascii="Arial" w:hAnsi="Arial" w:cs="Arial"/>
          <w:sz w:val="18"/>
          <w:szCs w:val="18"/>
          <w:lang w:val="en-US"/>
        </w:rPr>
        <w:t>,</w:t>
      </w:r>
      <w:r w:rsidRPr="00706B91">
        <w:rPr>
          <w:rFonts w:ascii="Arial" w:hAnsi="Arial" w:cs="Arial"/>
          <w:sz w:val="18"/>
          <w:szCs w:val="18"/>
          <w:lang w:val="en-US"/>
        </w:rPr>
        <w:t xml:space="preserve"> e.g. a % out of 100.</w:t>
      </w:r>
    </w:p>
    <w:p w14:paraId="56582461" w14:textId="77777777" w:rsidR="003262AE" w:rsidRDefault="003262AE" w:rsidP="003262A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3FA7FE7D" w14:textId="77777777" w:rsidR="003262AE" w:rsidRDefault="003262AE" w:rsidP="003262A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3262AE">
        <w:rPr>
          <w:rFonts w:ascii="Arial" w:hAnsi="Arial" w:cs="Arial"/>
          <w:b/>
          <w:bCs/>
          <w:sz w:val="22"/>
          <w:szCs w:val="22"/>
          <w:lang w:val="en-US"/>
        </w:rPr>
        <w:t xml:space="preserve">Title of your </w:t>
      </w:r>
      <w:r>
        <w:rPr>
          <w:rFonts w:ascii="Arial" w:hAnsi="Arial" w:cs="Arial"/>
          <w:b/>
          <w:bCs/>
          <w:sz w:val="22"/>
          <w:szCs w:val="22"/>
          <w:lang w:val="en-US"/>
        </w:rPr>
        <w:t>master</w:t>
      </w:r>
      <w:r w:rsidRPr="003262AE">
        <w:rPr>
          <w:rFonts w:ascii="Arial" w:hAnsi="Arial" w:cs="Arial"/>
          <w:b/>
          <w:bCs/>
          <w:sz w:val="22"/>
          <w:szCs w:val="22"/>
          <w:lang w:val="en-US"/>
        </w:rPr>
        <w:t>’s degree</w:t>
      </w:r>
      <w:r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2ADAD435" w14:textId="77777777" w:rsidR="003262AE" w:rsidRDefault="003262AE" w:rsidP="003262A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280BC415" w14:textId="77777777" w:rsidR="003262AE" w:rsidRDefault="003262AE" w:rsidP="003262A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666E1066" w14:textId="77777777" w:rsidR="003262AE" w:rsidRDefault="003262AE" w:rsidP="003262A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3262AE">
        <w:rPr>
          <w:rFonts w:ascii="Arial" w:hAnsi="Arial" w:cs="Arial"/>
          <w:b/>
          <w:bCs/>
          <w:sz w:val="22"/>
          <w:szCs w:val="22"/>
          <w:lang w:val="en-US"/>
        </w:rPr>
        <w:t xml:space="preserve">Date and university of your </w:t>
      </w:r>
      <w:r>
        <w:rPr>
          <w:rFonts w:ascii="Arial" w:hAnsi="Arial" w:cs="Arial"/>
          <w:b/>
          <w:bCs/>
          <w:sz w:val="22"/>
          <w:szCs w:val="22"/>
          <w:lang w:val="en-US"/>
        </w:rPr>
        <w:t>master</w:t>
      </w:r>
      <w:r w:rsidRPr="003262AE">
        <w:rPr>
          <w:rFonts w:ascii="Arial" w:hAnsi="Arial" w:cs="Arial"/>
          <w:b/>
          <w:bCs/>
          <w:sz w:val="22"/>
          <w:szCs w:val="22"/>
          <w:lang w:val="en-US"/>
        </w:rPr>
        <w:t>'s degree</w:t>
      </w:r>
      <w:r w:rsidR="00CC0BFF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 xml:space="preserve"> (1)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277810CB" w14:textId="77777777" w:rsidR="003262AE" w:rsidRDefault="003262AE" w:rsidP="003262A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4428F943" w14:textId="77777777" w:rsidR="003262AE" w:rsidRDefault="003262AE" w:rsidP="003262AE">
      <w:pPr>
        <w:spacing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2EF5E0C" w14:textId="77777777" w:rsidR="003262AE" w:rsidRDefault="003262AE" w:rsidP="003262A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3262AE">
        <w:rPr>
          <w:rFonts w:ascii="Arial" w:hAnsi="Arial" w:cs="Arial"/>
          <w:b/>
          <w:bCs/>
          <w:sz w:val="22"/>
          <w:szCs w:val="22"/>
          <w:lang w:val="en-US"/>
        </w:rPr>
        <w:t xml:space="preserve">Score obtained on your </w:t>
      </w:r>
      <w:r>
        <w:rPr>
          <w:rFonts w:ascii="Arial" w:hAnsi="Arial" w:cs="Arial"/>
          <w:b/>
          <w:bCs/>
          <w:sz w:val="22"/>
          <w:szCs w:val="22"/>
          <w:lang w:val="en-US"/>
        </w:rPr>
        <w:t>master</w:t>
      </w:r>
      <w:r w:rsidRPr="003262AE">
        <w:rPr>
          <w:rFonts w:ascii="Arial" w:hAnsi="Arial" w:cs="Arial"/>
          <w:b/>
          <w:bCs/>
          <w:sz w:val="22"/>
          <w:szCs w:val="22"/>
          <w:lang w:val="en-US"/>
        </w:rPr>
        <w:t>'s degree</w:t>
      </w:r>
      <w:r w:rsidR="00CC0BFF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 xml:space="preserve"> (2)</w:t>
      </w:r>
      <w:r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63F7E2FA" w14:textId="77777777" w:rsidR="003262AE" w:rsidRPr="00B11DA3" w:rsidRDefault="003262AE" w:rsidP="003262AE">
      <w:pPr>
        <w:spacing w:line="276" w:lineRule="auto"/>
        <w:rPr>
          <w:rFonts w:ascii="Arial" w:hAnsi="Arial" w:cs="Arial"/>
          <w:sz w:val="6"/>
          <w:szCs w:val="6"/>
          <w:lang w:val="en-US"/>
        </w:rPr>
      </w:pPr>
    </w:p>
    <w:p w14:paraId="37CB6AF6" w14:textId="238C5147" w:rsidR="000A3731" w:rsidRPr="00706B91" w:rsidRDefault="000A3731" w:rsidP="000A3731">
      <w:pPr>
        <w:ind w:right="-109"/>
        <w:rPr>
          <w:rFonts w:ascii="Arial" w:hAnsi="Arial" w:cs="Arial"/>
          <w:sz w:val="18"/>
          <w:szCs w:val="18"/>
          <w:lang w:val="en-US"/>
        </w:rPr>
      </w:pPr>
      <w:r w:rsidRPr="00706B91">
        <w:rPr>
          <w:rFonts w:ascii="Arial" w:hAnsi="Arial" w:cs="Arial"/>
          <w:sz w:val="18"/>
          <w:szCs w:val="18"/>
          <w:lang w:val="en-US"/>
        </w:rPr>
        <w:t xml:space="preserve">Please report your score as a number, where the scale of the evaluation is also clear, e.g. a % out of </w:t>
      </w:r>
      <w:r w:rsidR="000F1201">
        <w:rPr>
          <w:rFonts w:ascii="Arial" w:hAnsi="Arial" w:cs="Arial"/>
          <w:sz w:val="18"/>
          <w:szCs w:val="18"/>
          <w:lang w:val="en-US"/>
        </w:rPr>
        <w:t>1</w:t>
      </w:r>
      <w:r w:rsidRPr="00706B91">
        <w:rPr>
          <w:rFonts w:ascii="Arial" w:hAnsi="Arial" w:cs="Arial"/>
          <w:sz w:val="18"/>
          <w:szCs w:val="18"/>
          <w:lang w:val="en-US"/>
        </w:rPr>
        <w:t>00.</w:t>
      </w:r>
      <w:r w:rsidR="000F1201" w:rsidRPr="000F1201">
        <w:rPr>
          <w:rFonts w:ascii="Arial" w:hAnsi="Arial" w:cs="Arial"/>
          <w:sz w:val="18"/>
          <w:szCs w:val="18"/>
          <w:lang w:val="en-US"/>
        </w:rPr>
        <w:t xml:space="preserve"> </w:t>
      </w:r>
      <w:r w:rsidR="000F1201" w:rsidRPr="00706B91">
        <w:rPr>
          <w:rFonts w:ascii="Arial" w:hAnsi="Arial" w:cs="Arial"/>
          <w:sz w:val="18"/>
          <w:szCs w:val="18"/>
          <w:lang w:val="en-US"/>
        </w:rPr>
        <w:t>Candidates who have yet to graduate give their provisional score.</w:t>
      </w:r>
    </w:p>
    <w:p w14:paraId="11D3268D" w14:textId="77777777" w:rsidR="00B11DA3" w:rsidRDefault="00B11DA3" w:rsidP="003262AE">
      <w:pPr>
        <w:ind w:left="426" w:hanging="142"/>
        <w:rPr>
          <w:rFonts w:ascii="Arial" w:hAnsi="Arial" w:cs="Arial"/>
          <w:sz w:val="22"/>
          <w:szCs w:val="22"/>
          <w:lang w:val="en-US"/>
        </w:rPr>
      </w:pPr>
    </w:p>
    <w:p w14:paraId="6C7AB820" w14:textId="77777777" w:rsidR="00B11DA3" w:rsidRDefault="00B11DA3" w:rsidP="003262AE">
      <w:pPr>
        <w:ind w:left="426" w:hanging="142"/>
        <w:rPr>
          <w:rFonts w:ascii="Arial" w:hAnsi="Arial" w:cs="Arial"/>
          <w:sz w:val="22"/>
          <w:szCs w:val="22"/>
          <w:lang w:val="en-US"/>
        </w:rPr>
      </w:pPr>
    </w:p>
    <w:p w14:paraId="3AF699B6" w14:textId="77777777" w:rsidR="00B11DA3" w:rsidRDefault="00B11DA3" w:rsidP="00B11DA3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Title of your master</w:t>
      </w:r>
      <w:r w:rsidR="007F1EB3">
        <w:rPr>
          <w:rFonts w:ascii="Arial" w:hAnsi="Arial" w:cs="Arial"/>
          <w:b/>
          <w:bCs/>
          <w:sz w:val="22"/>
          <w:szCs w:val="22"/>
          <w:lang w:val="en-US"/>
        </w:rPr>
        <w:t>’s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thesis</w:t>
      </w:r>
      <w:r w:rsidR="00E61543">
        <w:rPr>
          <w:rFonts w:ascii="Arial" w:hAnsi="Arial" w:cs="Arial"/>
          <w:b/>
          <w:bCs/>
          <w:sz w:val="22"/>
          <w:szCs w:val="22"/>
          <w:lang w:val="en-US"/>
        </w:rPr>
        <w:t xml:space="preserve"> + score that you obtained</w:t>
      </w:r>
      <w:r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2173BF26" w14:textId="77777777" w:rsidR="00B11DA3" w:rsidRDefault="00B11DA3" w:rsidP="00B11DA3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078DB16" w14:textId="77777777" w:rsidR="00B11DA3" w:rsidRDefault="00B11DA3" w:rsidP="00B11DA3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779C35D" w14:textId="77777777" w:rsidR="00B11DA3" w:rsidRPr="00B11DA3" w:rsidRDefault="003262AE" w:rsidP="00B11DA3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B11DA3">
        <w:rPr>
          <w:rFonts w:ascii="Arial" w:hAnsi="Arial" w:cs="Arial"/>
          <w:b/>
          <w:bCs/>
          <w:sz w:val="22"/>
          <w:szCs w:val="22"/>
          <w:lang w:val="en-US"/>
        </w:rPr>
        <w:t>GRE test scores or GMAT scores (percentile ranking)</w:t>
      </w:r>
      <w:r w:rsidR="00B11DA3" w:rsidRPr="00B11DA3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4548C809" w14:textId="77777777" w:rsidR="007F1EB3" w:rsidRPr="007F1EB3" w:rsidRDefault="007F1EB3" w:rsidP="00B11DA3">
      <w:pPr>
        <w:rPr>
          <w:rFonts w:ascii="Arial" w:hAnsi="Arial" w:cs="Arial"/>
          <w:sz w:val="10"/>
          <w:szCs w:val="10"/>
          <w:lang w:val="en-US"/>
        </w:rPr>
      </w:pPr>
    </w:p>
    <w:p w14:paraId="142EE7C6" w14:textId="4128BC89" w:rsidR="003262AE" w:rsidRPr="00706B91" w:rsidRDefault="00B11DA3" w:rsidP="00B11DA3">
      <w:pPr>
        <w:rPr>
          <w:rFonts w:ascii="Arial" w:hAnsi="Arial" w:cs="Arial"/>
          <w:sz w:val="18"/>
          <w:szCs w:val="18"/>
          <w:lang w:val="en-US"/>
        </w:rPr>
      </w:pPr>
      <w:r w:rsidRPr="000F1201">
        <w:rPr>
          <w:rFonts w:ascii="Arial" w:hAnsi="Arial" w:cs="Arial"/>
          <w:sz w:val="18"/>
          <w:szCs w:val="18"/>
          <w:u w:val="single"/>
          <w:lang w:val="en-US"/>
        </w:rPr>
        <w:t>Mandatory</w:t>
      </w:r>
      <w:r w:rsidRPr="00706B91">
        <w:rPr>
          <w:rFonts w:ascii="Arial" w:hAnsi="Arial" w:cs="Arial"/>
          <w:sz w:val="18"/>
          <w:szCs w:val="18"/>
          <w:lang w:val="en-US"/>
        </w:rPr>
        <w:t xml:space="preserve"> for candidates who </w:t>
      </w:r>
      <w:r w:rsidR="003262AE" w:rsidRPr="00706B91">
        <w:rPr>
          <w:rFonts w:ascii="Arial" w:hAnsi="Arial" w:cs="Arial"/>
          <w:sz w:val="18"/>
          <w:szCs w:val="18"/>
          <w:lang w:val="en-US"/>
        </w:rPr>
        <w:t>do not hold a master's degree awarded in an EEA country</w:t>
      </w:r>
      <w:r w:rsidR="002F582F">
        <w:rPr>
          <w:rFonts w:ascii="Arial" w:hAnsi="Arial" w:cs="Arial"/>
          <w:sz w:val="18"/>
          <w:szCs w:val="18"/>
          <w:lang w:val="en-US"/>
        </w:rPr>
        <w:t>,</w:t>
      </w:r>
      <w:r w:rsidR="003262AE" w:rsidRPr="00706B91">
        <w:rPr>
          <w:rFonts w:ascii="Arial" w:hAnsi="Arial" w:cs="Arial"/>
          <w:sz w:val="18"/>
          <w:szCs w:val="18"/>
          <w:lang w:val="en-US"/>
        </w:rPr>
        <w:t xml:space="preserve"> Switzerland</w:t>
      </w:r>
      <w:r w:rsidR="002F582F">
        <w:rPr>
          <w:rFonts w:ascii="Arial" w:hAnsi="Arial" w:cs="Arial"/>
          <w:sz w:val="18"/>
          <w:szCs w:val="18"/>
          <w:lang w:val="en-US"/>
        </w:rPr>
        <w:t xml:space="preserve"> or the UK</w:t>
      </w:r>
      <w:r w:rsidR="003262AE" w:rsidRPr="00706B91">
        <w:rPr>
          <w:rFonts w:ascii="Arial" w:hAnsi="Arial" w:cs="Arial"/>
          <w:sz w:val="18"/>
          <w:szCs w:val="18"/>
          <w:lang w:val="en-US"/>
        </w:rPr>
        <w:t>.</w:t>
      </w:r>
      <w:r w:rsidR="007F1EB3" w:rsidRPr="00706B91">
        <w:rPr>
          <w:rFonts w:ascii="Arial" w:hAnsi="Arial" w:cs="Arial"/>
          <w:sz w:val="18"/>
          <w:szCs w:val="18"/>
          <w:lang w:val="en-US"/>
        </w:rPr>
        <w:t xml:space="preserve"> </w:t>
      </w:r>
      <w:r w:rsidR="000A6348">
        <w:rPr>
          <w:rFonts w:ascii="Arial" w:hAnsi="Arial" w:cs="Arial"/>
          <w:sz w:val="18"/>
          <w:szCs w:val="18"/>
          <w:lang w:val="en-US"/>
        </w:rPr>
        <w:t>Voluntary</w:t>
      </w:r>
      <w:r w:rsidR="007F1EB3" w:rsidRPr="00706B91">
        <w:rPr>
          <w:rFonts w:ascii="Arial" w:hAnsi="Arial" w:cs="Arial"/>
          <w:sz w:val="18"/>
          <w:szCs w:val="18"/>
          <w:lang w:val="en-US"/>
        </w:rPr>
        <w:t xml:space="preserve"> for </w:t>
      </w:r>
      <w:r w:rsidR="002F582F">
        <w:rPr>
          <w:rFonts w:ascii="Arial" w:hAnsi="Arial" w:cs="Arial"/>
          <w:sz w:val="18"/>
          <w:szCs w:val="18"/>
          <w:lang w:val="en-US"/>
        </w:rPr>
        <w:t xml:space="preserve">other </w:t>
      </w:r>
      <w:r w:rsidR="007F1EB3" w:rsidRPr="00706B91">
        <w:rPr>
          <w:rFonts w:ascii="Arial" w:hAnsi="Arial" w:cs="Arial"/>
          <w:sz w:val="18"/>
          <w:szCs w:val="18"/>
          <w:lang w:val="en-US"/>
        </w:rPr>
        <w:t xml:space="preserve">candidates. </w:t>
      </w:r>
    </w:p>
    <w:p w14:paraId="667E5CFC" w14:textId="77777777" w:rsidR="003262AE" w:rsidRDefault="003262AE" w:rsidP="003262AE">
      <w:pPr>
        <w:spacing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8C22962" w14:textId="77777777" w:rsidR="000A3731" w:rsidRDefault="000A3731" w:rsidP="003262AE">
      <w:pPr>
        <w:spacing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BA556A" w14:textId="77777777" w:rsidR="007F1EB3" w:rsidRPr="00706B91" w:rsidRDefault="007F1EB3" w:rsidP="007F1EB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7F1EB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Name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, affiliation and e-mail address</w:t>
      </w:r>
      <w:r w:rsidRPr="007F1EB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of two potential referees/advisors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, </w:t>
      </w:r>
      <w:r w:rsidRPr="00706B91">
        <w:rPr>
          <w:rFonts w:ascii="Arial" w:hAnsi="Arial" w:cs="Arial"/>
          <w:color w:val="000000"/>
          <w:sz w:val="18"/>
          <w:szCs w:val="18"/>
          <w:lang w:val="en-US"/>
        </w:rPr>
        <w:t xml:space="preserve">i.e. persons who we may contact for a reference or advice regarding your academic ability and general suitability for this position. </w:t>
      </w:r>
      <w:r w:rsidRPr="00706B91">
        <w:rPr>
          <w:rFonts w:ascii="Arial" w:hAnsi="Arial" w:cs="Arial"/>
          <w:sz w:val="18"/>
          <w:szCs w:val="18"/>
          <w:lang w:val="en-US"/>
        </w:rPr>
        <w:t>There are no reference letters required at the moment of application.</w:t>
      </w:r>
    </w:p>
    <w:p w14:paraId="666BA1EA" w14:textId="77777777" w:rsidR="007F1EB3" w:rsidRDefault="007F1EB3" w:rsidP="007F1EB3">
      <w:pPr>
        <w:rPr>
          <w:rFonts w:ascii="Arial" w:hAnsi="Arial" w:cs="Arial"/>
          <w:sz w:val="20"/>
          <w:szCs w:val="20"/>
          <w:lang w:val="en-US"/>
        </w:rPr>
      </w:pPr>
    </w:p>
    <w:p w14:paraId="4A2F891D" w14:textId="77777777" w:rsidR="00267232" w:rsidRDefault="00267232" w:rsidP="007F1EB3">
      <w:pPr>
        <w:rPr>
          <w:rFonts w:ascii="Arial" w:hAnsi="Arial" w:cs="Arial"/>
          <w:sz w:val="20"/>
          <w:szCs w:val="20"/>
          <w:lang w:val="en-US"/>
        </w:rPr>
      </w:pPr>
    </w:p>
    <w:p w14:paraId="1CAC0816" w14:textId="77777777" w:rsidR="00267232" w:rsidRDefault="00267232" w:rsidP="007F1EB3">
      <w:pPr>
        <w:rPr>
          <w:rFonts w:ascii="Arial" w:hAnsi="Arial" w:cs="Arial"/>
          <w:sz w:val="20"/>
          <w:szCs w:val="20"/>
          <w:lang w:val="en-US"/>
        </w:rPr>
      </w:pPr>
    </w:p>
    <w:p w14:paraId="0EBEF2B6" w14:textId="77777777" w:rsidR="00706B91" w:rsidRPr="00AB74E8" w:rsidRDefault="00CC0BFF" w:rsidP="00CC0BFF">
      <w:pPr>
        <w:tabs>
          <w:tab w:val="left" w:pos="6910"/>
        </w:tabs>
        <w:rPr>
          <w:rFonts w:ascii="Arial" w:hAnsi="Arial" w:cs="Arial"/>
          <w:sz w:val="8"/>
          <w:szCs w:val="8"/>
          <w:lang w:val="en-US"/>
        </w:rPr>
      </w:pPr>
      <w:r w:rsidRPr="00AB74E8">
        <w:rPr>
          <w:rFonts w:ascii="Arial" w:hAnsi="Arial" w:cs="Arial"/>
          <w:sz w:val="8"/>
          <w:szCs w:val="8"/>
          <w:lang w:val="en-US"/>
        </w:rPr>
        <w:tab/>
      </w:r>
    </w:p>
    <w:p w14:paraId="4E71E4DE" w14:textId="77777777" w:rsidR="000A3731" w:rsidRDefault="001C18CA" w:rsidP="00267232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What would be the </w:t>
      </w:r>
      <w:r w:rsidR="00EE0260">
        <w:rPr>
          <w:rFonts w:ascii="Arial" w:hAnsi="Arial" w:cs="Arial"/>
          <w:b/>
          <w:bCs/>
          <w:sz w:val="22"/>
          <w:szCs w:val="22"/>
          <w:lang w:val="en-US"/>
        </w:rPr>
        <w:t xml:space="preserve">first </w:t>
      </w:r>
      <w:r w:rsidR="00267232" w:rsidRPr="00267232">
        <w:rPr>
          <w:rFonts w:ascii="Arial" w:hAnsi="Arial" w:cs="Arial"/>
          <w:b/>
          <w:bCs/>
          <w:sz w:val="22"/>
          <w:szCs w:val="22"/>
          <w:lang w:val="en-US"/>
        </w:rPr>
        <w:t>research area of your preference</w:t>
      </w:r>
      <w:r w:rsidR="000A3731">
        <w:rPr>
          <w:rFonts w:ascii="Arial" w:hAnsi="Arial" w:cs="Arial"/>
          <w:b/>
          <w:bCs/>
          <w:sz w:val="22"/>
          <w:szCs w:val="22"/>
          <w:lang w:val="en-US"/>
        </w:rPr>
        <w:t>?</w:t>
      </w:r>
      <w:r w:rsidR="00267232" w:rsidRPr="0026723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59631D83" w14:textId="052C627F" w:rsidR="000F1201" w:rsidRPr="00267232" w:rsidRDefault="000F1201" w:rsidP="000F1201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8645AD">
        <w:rPr>
          <w:rFonts w:ascii="Arial" w:hAnsi="Arial" w:cs="Arial"/>
          <w:color w:val="000000"/>
          <w:sz w:val="18"/>
          <w:szCs w:val="18"/>
          <w:lang w:val="en-US"/>
        </w:rPr>
        <w:t>(</w:t>
      </w:r>
      <w:r>
        <w:rPr>
          <w:rFonts w:ascii="Arial" w:hAnsi="Arial" w:cs="Arial"/>
          <w:color w:val="000000"/>
          <w:sz w:val="18"/>
          <w:szCs w:val="18"/>
          <w:lang w:val="en-US"/>
        </w:rPr>
        <w:t>O</w:t>
      </w:r>
      <w:r w:rsidRPr="008645AD">
        <w:rPr>
          <w:rFonts w:ascii="Arial" w:hAnsi="Arial" w:cs="Arial"/>
          <w:color w:val="000000"/>
          <w:sz w:val="18"/>
          <w:szCs w:val="18"/>
          <w:lang w:val="en-US"/>
        </w:rPr>
        <w:t xml:space="preserve">ut of the </w:t>
      </w:r>
      <w:r w:rsidR="009A540B">
        <w:rPr>
          <w:rFonts w:ascii="Arial" w:hAnsi="Arial" w:cs="Arial"/>
          <w:color w:val="000000"/>
          <w:sz w:val="18"/>
          <w:szCs w:val="18"/>
          <w:lang w:val="en-US"/>
        </w:rPr>
        <w:t>six</w:t>
      </w:r>
      <w:r w:rsidRPr="008645AD">
        <w:rPr>
          <w:rFonts w:ascii="Arial" w:hAnsi="Arial" w:cs="Arial"/>
          <w:color w:val="000000"/>
          <w:sz w:val="18"/>
          <w:szCs w:val="18"/>
          <w:lang w:val="en-US"/>
        </w:rPr>
        <w:t xml:space="preserve"> research areas of the Department, see </w:t>
      </w:r>
      <w:hyperlink r:id="rId8" w:history="1">
        <w:r w:rsidRPr="008645AD">
          <w:rPr>
            <w:rStyle w:val="Hyperlink"/>
            <w:rFonts w:ascii="Arial" w:hAnsi="Arial" w:cs="Arial"/>
            <w:sz w:val="18"/>
            <w:szCs w:val="18"/>
            <w:lang w:val="en-US"/>
          </w:rPr>
          <w:t>https://www.ugent.be/eb/economics/en</w:t>
        </w:r>
      </w:hyperlink>
      <w:r w:rsidRPr="008645AD">
        <w:rPr>
          <w:rFonts w:ascii="Arial" w:hAnsi="Arial" w:cs="Arial"/>
          <w:color w:val="000000"/>
          <w:sz w:val="18"/>
          <w:szCs w:val="18"/>
          <w:lang w:val="en-US"/>
        </w:rPr>
        <w:t>)</w:t>
      </w:r>
    </w:p>
    <w:p w14:paraId="0265EDB2" w14:textId="77777777" w:rsidR="0083345B" w:rsidRPr="000F1201" w:rsidRDefault="0083345B" w:rsidP="00EE0260">
      <w:pPr>
        <w:rPr>
          <w:rFonts w:ascii="Arial" w:hAnsi="Arial" w:cs="Arial"/>
          <w:color w:val="000000"/>
          <w:sz w:val="2"/>
          <w:szCs w:val="2"/>
          <w:lang w:val="en-US"/>
        </w:rPr>
      </w:pPr>
    </w:p>
    <w:p w14:paraId="7B4FBB4A" w14:textId="77777777" w:rsidR="000F1201" w:rsidRDefault="000F1201" w:rsidP="00EE026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B5C7F5D" w14:textId="100A6EF7" w:rsidR="00EE0260" w:rsidRDefault="00EE0260" w:rsidP="00EE0260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What would be the second (if any)?</w:t>
      </w:r>
      <w:r w:rsidRPr="0026723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468EC105" w14:textId="77777777" w:rsidR="003262AE" w:rsidRDefault="00AB74E8" w:rsidP="0017789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FAA11" wp14:editId="3B7C326E">
                <wp:simplePos x="0" y="0"/>
                <wp:positionH relativeFrom="column">
                  <wp:posOffset>15663</wp:posOffset>
                </wp:positionH>
                <wp:positionV relativeFrom="paragraph">
                  <wp:posOffset>391795</wp:posOffset>
                </wp:positionV>
                <wp:extent cx="1312334" cy="0"/>
                <wp:effectExtent l="0" t="0" r="8890" b="1270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2334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F7343" id="Rechte verbindingslijn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30.85pt" to="104.6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aO2AEAABAEAAAOAAAAZHJzL2Uyb0RvYy54bWysU02P2yAQvVfqf0DcG9vJ9kNWnD3sanup&#10;2mjb/gCCh5gKBgQ0Tv59B5w4q7ZS1dVesIF5b+a9Gda3R2vYAULUDjveLGrOAKXrNe47/v3bw5sP&#10;nMUksBfGIXT8BJHfbl6/Wo++haUbnOkhMCLB2I6+40NKvq2qKAewIi6cB6RL5YIVibZhX/VBjMRu&#10;TbWs63fV6ELvg5MQI53eT5d8U/iVApm+KBUhMdNxqi2VNZR1l9dqsxbtPgg/aHkuQzyjCis0UtKZ&#10;6l4kwX4G/QeV1TK46FRaSGcrp5SWUDSQmqb+Tc3XQXgoWsic6Geb4svRys+HbWC67/gNZygstegR&#10;5JAgN3WnMTcyGv0D2U32avSxJcgdbsN5F/02ZOFHFWz+kiR2LP6eZn/hmJikw2bVLFcrSiQvd9UV&#10;6ENMH8FZln86bjRm6aIVh08xUTIKvYTkY4Ns7Piqef+2REVndP+gjcl3ZXrgzgR2ENT3dGxy7UTw&#10;JIp2BukwK5o0lL90MjDRP4IiX3LVU4I8kVdOISVguvAapOgMU1TBDKz/DTzHZyiUaf0f8IwomR2m&#10;GWw1uvC37Fcr1BR/cWDSnS3Yuf5UulusobErzp2fSJ7rp/sCvz7kzS8AAAD//wMAUEsDBBQABgAI&#10;AAAAIQCZo/e54gAAAAwBAAAPAAAAZHJzL2Rvd25yZXYueG1sTE9NS8NAEL0L/odlBC9idxNt1TSb&#10;In5QBKm0eultm4xJMDsbdrdN+u8d8aCXgZn35n3ki9F24oA+tI40JBMFAql0VUu1ho/358tbECEa&#10;qkznCDUcMcCiOD3JTVa5gdZ42MRasAiFzGhoYuwzKUPZoDVh4nokxj6dtyby6mtZeTOwuO1kqtRM&#10;WtMSOzSmx4cGy6/N3mqYPi1fk9UqqLdBbq+u5fHlYu23Wp+fjY9zHvdzEBHH+PcBPx04PxQcbOf2&#10;VAXRaUinTNQwS25AMJyquxTE7vcgi1z+L1F8AwAA//8DAFBLAQItABQABgAIAAAAIQC2gziS/gAA&#10;AOEBAAATAAAAAAAAAAAAAAAAAAAAAABbQ29udGVudF9UeXBlc10ueG1sUEsBAi0AFAAGAAgAAAAh&#10;ADj9If/WAAAAlAEAAAsAAAAAAAAAAAAAAAAALwEAAF9yZWxzLy5yZWxzUEsBAi0AFAAGAAgAAAAh&#10;AICPNo7YAQAAEAQAAA4AAAAAAAAAAAAAAAAALgIAAGRycy9lMm9Eb2MueG1sUEsBAi0AFAAGAAgA&#10;AAAhAJmj97niAAAADAEAAA8AAAAAAAAAAAAAAAAAMgQAAGRycy9kb3ducmV2LnhtbFBLBQYAAAAA&#10;BAAEAPMAAABBBQAAAAA=&#10;" strokecolor="black [3213]" strokeweight=".25pt">
                <v:stroke joinstyle="miter"/>
              </v:line>
            </w:pict>
          </mc:Fallback>
        </mc:AlternateContent>
      </w:r>
      <w:r w:rsidR="00CC0B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7814D" wp14:editId="03182A90">
                <wp:simplePos x="0" y="0"/>
                <wp:positionH relativeFrom="column">
                  <wp:posOffset>-297603</wp:posOffset>
                </wp:positionH>
                <wp:positionV relativeFrom="paragraph">
                  <wp:posOffset>377402</wp:posOffset>
                </wp:positionV>
                <wp:extent cx="4381500" cy="965200"/>
                <wp:effectExtent l="0" t="0" r="0" b="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FBCDB" w14:textId="77777777" w:rsidR="00CC0BFF" w:rsidRDefault="00CC0BFF" w:rsidP="00CC0BFF">
                            <w:pPr>
                              <w:ind w:left="357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58F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Notes: (1), (2) : the likelihood of being recruited is </w:t>
                            </w:r>
                            <w:r w:rsidRPr="005E48F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very small</w:t>
                            </w:r>
                            <w:r w:rsidRPr="00E6158F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for </w:t>
                            </w:r>
                            <w:r w:rsidR="0099728E" w:rsidRPr="00E6158F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candidates</w:t>
                            </w:r>
                          </w:p>
                          <w:p w14:paraId="46BCEC62" w14:textId="62145E55" w:rsidR="00381E94" w:rsidRDefault="00CC0BFF" w:rsidP="00CC0BFF">
                            <w:pPr>
                              <w:ind w:left="357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* </w:t>
                            </w:r>
                            <w:r w:rsidR="00A2326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without strong study results</w:t>
                            </w:r>
                            <w:r w:rsidR="0099728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; you must belong to the top of your </w:t>
                            </w:r>
                            <w:r w:rsidR="00381E94">
                              <w:rPr>
                                <w:sz w:val="18"/>
                                <w:szCs w:val="18"/>
                                <w:lang w:val="en-US"/>
                              </w:rPr>
                              <w:t>class</w:t>
                            </w:r>
                            <w:r w:rsidR="0099728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, i.e. to </w:t>
                            </w:r>
                          </w:p>
                          <w:p w14:paraId="58C548BC" w14:textId="376EFBB2" w:rsidR="00381E94" w:rsidRDefault="00381E94" w:rsidP="00CC0BFF">
                            <w:pPr>
                              <w:ind w:left="357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="005E48F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9728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have graduated with a score of (or comparable to) at least </w:t>
                            </w:r>
                            <w:r w:rsidR="00CC0BFF">
                              <w:rPr>
                                <w:sz w:val="18"/>
                                <w:szCs w:val="18"/>
                                <w:lang w:val="en-US"/>
                              </w:rPr>
                              <w:t>75/100</w:t>
                            </w:r>
                            <w:r w:rsidR="0099728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in </w:t>
                            </w:r>
                            <w:r w:rsidR="00A506E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countries like </w:t>
                            </w:r>
                          </w:p>
                          <w:p w14:paraId="23844C09" w14:textId="37BAAD43" w:rsidR="00381E94" w:rsidRDefault="00381E94" w:rsidP="00CC0BFF">
                            <w:pPr>
                              <w:ind w:left="357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="005E48F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506E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Belgium and the Netherlands, with ‘first class honours’ in the UK, </w:t>
                            </w:r>
                            <w:r w:rsidR="00CC0BFF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or with </w:t>
                            </w:r>
                            <w:r w:rsidR="0099728E">
                              <w:rPr>
                                <w:sz w:val="18"/>
                                <w:szCs w:val="18"/>
                                <w:lang w:val="en-US"/>
                              </w:rPr>
                              <w:t>less than</w:t>
                            </w:r>
                            <w:r w:rsidR="00CC0BFF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2565B2CA" w14:textId="0F95C13A" w:rsidR="0099728E" w:rsidRDefault="00381E94" w:rsidP="00CC0BFF">
                            <w:pPr>
                              <w:ind w:left="357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="005E48F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C0BFF">
                              <w:rPr>
                                <w:sz w:val="18"/>
                                <w:szCs w:val="18"/>
                                <w:lang w:val="en-US"/>
                              </w:rPr>
                              <w:t>1,</w:t>
                            </w:r>
                            <w:r w:rsidR="0099728E">
                              <w:rPr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  <w:r w:rsidR="00CC0BFF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in </w:t>
                            </w:r>
                            <w:r w:rsidR="0099728E">
                              <w:rPr>
                                <w:sz w:val="18"/>
                                <w:szCs w:val="18"/>
                                <w:lang w:val="en-US"/>
                              </w:rPr>
                              <w:t>the German system (check conversion rates)</w:t>
                            </w:r>
                            <w:r w:rsidR="00A506E5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4988A7BB" w14:textId="69261A43" w:rsidR="00CC0BFF" w:rsidRPr="00CC0BFF" w:rsidRDefault="0099728E" w:rsidP="00CC0BFF">
                            <w:pPr>
                              <w:ind w:left="357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* </w:t>
                            </w:r>
                            <w:r w:rsidR="00A2326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wh</w:t>
                            </w:r>
                            <w:r w:rsidR="00CC0BFF">
                              <w:rPr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obtained their master’s degree </w:t>
                            </w:r>
                            <w:r w:rsidR="00BF3A40">
                              <w:rPr>
                                <w:sz w:val="18"/>
                                <w:szCs w:val="18"/>
                                <w:lang w:val="en-US"/>
                              </w:rPr>
                              <w:t>before</w:t>
                            </w:r>
                            <w:r w:rsidR="000F3FE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945C6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March </w:t>
                            </w:r>
                            <w:r w:rsidR="002F582F">
                              <w:rPr>
                                <w:sz w:val="18"/>
                                <w:szCs w:val="18"/>
                                <w:lang w:val="en-US"/>
                              </w:rPr>
                              <w:t>202</w:t>
                            </w:r>
                            <w:r w:rsidR="00CB1F60">
                              <w:rPr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0F3FE3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BF3A4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41C5A10D" w14:textId="77777777" w:rsidR="000F1201" w:rsidRPr="000F1201" w:rsidRDefault="000F120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7814D" id="_x0000_t202" coordsize="21600,21600" o:spt="202" path="m,l,21600r21600,l21600,xe">
                <v:stroke joinstyle="miter"/>
                <v:path gradientshapeok="t" o:connecttype="rect"/>
              </v:shapetype>
              <v:shape id="Tekstvak 15" o:spid="_x0000_s1026" type="#_x0000_t202" style="position:absolute;margin-left:-23.45pt;margin-top:29.7pt;width:345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h5LAIAAFQEAAAOAAAAZHJzL2Uyb0RvYy54bWysVE1v2zAMvQ/ofxB0b+ykSdYacYosRYYB&#10;QVsgHXpWZCk2IIuapMTOfv0o2flYt9Owi0yK1BPJ9+TZY1srchDWVaBzOhyklAjNoaj0Lqff31a3&#10;95Q4z3TBFGiR06Nw9HF+82nWmEyMoARVCEsQRLusMTktvTdZkjheipq5ARihMSjB1syja3dJYVmD&#10;6LVKRmk6TRqwhbHAhXO4+9QF6TziSym4f5HSCU9UTrE2H1cb121Yk/mMZTvLTFnxvgz2D1XUrNJ4&#10;6RnqiXlG9rb6A6quuAUH0g841AlIWXERe8BuhumHbjYlMyL2gsNx5jwm9/9g+fNhY14t8e0XaJHA&#10;MJDGuMzhZuinlbYOX6yUYBxHeDyPTbSecNwc390PJymGOMYephPkJcAkl9PGOv9VQE2CkVOLtMRp&#10;scPa+S71lBIuc6CqYlUpFZ0gBbFUlhwYkqh8rBHBf8tSmjQ5nd5N0gisIRzvkJXGWi49Bcu327Zv&#10;dAvFEfu30EnDGb6qsMg1c/6VWdQC9oX69i+4SAV4CfQWJSXYn3/bD/lIEUYpaVBbOXU/9swKStQ3&#10;jeQ9DMfjIMbojCefR+jY68j2OqL39RKw8yG+JMOjGfK9OpnSQv2Oz2ARbsUQ0xzvzqk/mUvfKR6f&#10;EReLRUxC+Rnm13pjeIAOkw4UvLXvzJqeJ48MP8NJhSz7QFeXG05qWOw9yCpyGQbcTbWfO0o3qqF/&#10;ZuFtXPsx6/IzmP8CAAD//wMAUEsDBBQABgAIAAAAIQDKYPua4wAAAAoBAAAPAAAAZHJzL2Rvd25y&#10;ZXYueG1sTI/LTsMwEEX3SPyDNUhsUOukSQMNmVQI8ZDY0fAQOzcekoh4HMVuGv4es4Ll6B7de6bY&#10;zqYXE42us4wQLyMQxLXVHTcIL9X94gqE84q16i0Twjc52JanJ4XKtT3yM00734hQwi5XCK33Qy6l&#10;q1syyi3tQByyTzsa5cM5NlKP6hjKTS9XUZRJozoOC60a6Lal+mt3MAgfF837k5sfXo/JOhnuHqfq&#10;8k1XiOdn8801CE+z/4PhVz+oQxmc9vbA2okeYZFmm4AirDcpiABkaRKD2COs4jgFWRby/wvlDwAA&#10;AP//AwBQSwECLQAUAAYACAAAACEAtoM4kv4AAADhAQAAEwAAAAAAAAAAAAAAAAAAAAAAW0NvbnRl&#10;bnRfVHlwZXNdLnhtbFBLAQItABQABgAIAAAAIQA4/SH/1gAAAJQBAAALAAAAAAAAAAAAAAAAAC8B&#10;AABfcmVscy8ucmVsc1BLAQItABQABgAIAAAAIQAwsah5LAIAAFQEAAAOAAAAAAAAAAAAAAAAAC4C&#10;AABkcnMvZTJvRG9jLnhtbFBLAQItABQABgAIAAAAIQDKYPua4wAAAAoBAAAPAAAAAAAAAAAAAAAA&#10;AIYEAABkcnMvZG93bnJldi54bWxQSwUGAAAAAAQABADzAAAAlgUAAAAA&#10;" fillcolor="white [3201]" stroked="f" strokeweight=".5pt">
                <v:textbox>
                  <w:txbxContent>
                    <w:p w14:paraId="30BFBCDB" w14:textId="77777777" w:rsidR="00CC0BFF" w:rsidRDefault="00CC0BFF" w:rsidP="00CC0BFF">
                      <w:pPr>
                        <w:ind w:left="357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6158F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Notes: (1), (2) : the likelihood of being recruited is </w:t>
                      </w:r>
                      <w:r w:rsidRPr="005E48FB"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very small</w:t>
                      </w:r>
                      <w:r w:rsidRPr="00E6158F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for </w:t>
                      </w:r>
                      <w:r w:rsidR="0099728E" w:rsidRPr="00E6158F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candidates</w:t>
                      </w:r>
                    </w:p>
                    <w:p w14:paraId="46BCEC62" w14:textId="62145E55" w:rsidR="00381E94" w:rsidRDefault="00CC0BFF" w:rsidP="00CC0BFF">
                      <w:pPr>
                        <w:ind w:left="357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* </w:t>
                      </w:r>
                      <w:r w:rsidR="00A2326E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without strong study results</w:t>
                      </w:r>
                      <w:r w:rsidR="0099728E">
                        <w:rPr>
                          <w:sz w:val="18"/>
                          <w:szCs w:val="18"/>
                          <w:lang w:val="en-US"/>
                        </w:rPr>
                        <w:t xml:space="preserve">; you must belong to the top of your </w:t>
                      </w:r>
                      <w:r w:rsidR="00381E94">
                        <w:rPr>
                          <w:sz w:val="18"/>
                          <w:szCs w:val="18"/>
                          <w:lang w:val="en-US"/>
                        </w:rPr>
                        <w:t>class</w:t>
                      </w:r>
                      <w:r w:rsidR="0099728E">
                        <w:rPr>
                          <w:sz w:val="18"/>
                          <w:szCs w:val="18"/>
                          <w:lang w:val="en-US"/>
                        </w:rPr>
                        <w:t xml:space="preserve">, i.e. to </w:t>
                      </w:r>
                    </w:p>
                    <w:p w14:paraId="58C548BC" w14:textId="376EFBB2" w:rsidR="00381E94" w:rsidRDefault="00381E94" w:rsidP="00CC0BFF">
                      <w:pPr>
                        <w:ind w:left="357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 w:rsidR="005E48FB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9728E">
                        <w:rPr>
                          <w:sz w:val="18"/>
                          <w:szCs w:val="18"/>
                          <w:lang w:val="en-US"/>
                        </w:rPr>
                        <w:t xml:space="preserve">have graduated with a score of (or comparable to) at least </w:t>
                      </w:r>
                      <w:r w:rsidR="00CC0BFF">
                        <w:rPr>
                          <w:sz w:val="18"/>
                          <w:szCs w:val="18"/>
                          <w:lang w:val="en-US"/>
                        </w:rPr>
                        <w:t>75/100</w:t>
                      </w:r>
                      <w:r w:rsidR="0099728E">
                        <w:rPr>
                          <w:sz w:val="18"/>
                          <w:szCs w:val="18"/>
                          <w:lang w:val="en-US"/>
                        </w:rPr>
                        <w:t xml:space="preserve"> in </w:t>
                      </w:r>
                      <w:r w:rsidR="00A506E5">
                        <w:rPr>
                          <w:sz w:val="18"/>
                          <w:szCs w:val="18"/>
                          <w:lang w:val="en-US"/>
                        </w:rPr>
                        <w:t xml:space="preserve">countries like </w:t>
                      </w:r>
                    </w:p>
                    <w:p w14:paraId="23844C09" w14:textId="37BAAD43" w:rsidR="00381E94" w:rsidRDefault="00381E94" w:rsidP="00CC0BFF">
                      <w:pPr>
                        <w:ind w:left="357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 w:rsidR="005E48FB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506E5">
                        <w:rPr>
                          <w:sz w:val="18"/>
                          <w:szCs w:val="18"/>
                          <w:lang w:val="en-US"/>
                        </w:rPr>
                        <w:t xml:space="preserve">Belgium and the Netherlands, with ‘first class honours’ in the UK, </w:t>
                      </w:r>
                      <w:r w:rsidR="00CC0BFF">
                        <w:rPr>
                          <w:sz w:val="18"/>
                          <w:szCs w:val="18"/>
                          <w:lang w:val="en-US"/>
                        </w:rPr>
                        <w:t xml:space="preserve">or with </w:t>
                      </w:r>
                      <w:r w:rsidR="0099728E">
                        <w:rPr>
                          <w:sz w:val="18"/>
                          <w:szCs w:val="18"/>
                          <w:lang w:val="en-US"/>
                        </w:rPr>
                        <w:t>less than</w:t>
                      </w:r>
                      <w:r w:rsidR="00CC0BFF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2565B2CA" w14:textId="0F95C13A" w:rsidR="0099728E" w:rsidRDefault="00381E94" w:rsidP="00CC0BFF">
                      <w:pPr>
                        <w:ind w:left="357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 w:rsidR="005E48FB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C0BFF">
                        <w:rPr>
                          <w:sz w:val="18"/>
                          <w:szCs w:val="18"/>
                          <w:lang w:val="en-US"/>
                        </w:rPr>
                        <w:t>1,</w:t>
                      </w:r>
                      <w:r w:rsidR="0099728E">
                        <w:rPr>
                          <w:sz w:val="18"/>
                          <w:szCs w:val="18"/>
                          <w:lang w:val="en-US"/>
                        </w:rPr>
                        <w:t>6</w:t>
                      </w:r>
                      <w:r w:rsidR="00CC0BFF">
                        <w:rPr>
                          <w:sz w:val="18"/>
                          <w:szCs w:val="18"/>
                          <w:lang w:val="en-US"/>
                        </w:rPr>
                        <w:t xml:space="preserve"> in </w:t>
                      </w:r>
                      <w:r w:rsidR="0099728E">
                        <w:rPr>
                          <w:sz w:val="18"/>
                          <w:szCs w:val="18"/>
                          <w:lang w:val="en-US"/>
                        </w:rPr>
                        <w:t>the German system (check conversion rates)</w:t>
                      </w:r>
                      <w:r w:rsidR="00A506E5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4988A7BB" w14:textId="69261A43" w:rsidR="00CC0BFF" w:rsidRPr="00CC0BFF" w:rsidRDefault="0099728E" w:rsidP="00CC0BFF">
                      <w:pPr>
                        <w:ind w:left="357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* </w:t>
                      </w:r>
                      <w:r w:rsidR="00A2326E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wh</w:t>
                      </w:r>
                      <w:r w:rsidR="00CC0BFF">
                        <w:rPr>
                          <w:sz w:val="18"/>
                          <w:szCs w:val="18"/>
                          <w:lang w:val="en-US"/>
                        </w:rPr>
                        <w:t>o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obtained their master’s degree </w:t>
                      </w:r>
                      <w:r w:rsidR="00BF3A40">
                        <w:rPr>
                          <w:sz w:val="18"/>
                          <w:szCs w:val="18"/>
                          <w:lang w:val="en-US"/>
                        </w:rPr>
                        <w:t>before</w:t>
                      </w:r>
                      <w:r w:rsidR="000F3FE3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5945C6">
                        <w:rPr>
                          <w:sz w:val="18"/>
                          <w:szCs w:val="18"/>
                          <w:lang w:val="en-US"/>
                        </w:rPr>
                        <w:t xml:space="preserve">March </w:t>
                      </w:r>
                      <w:r w:rsidR="002F582F">
                        <w:rPr>
                          <w:sz w:val="18"/>
                          <w:szCs w:val="18"/>
                          <w:lang w:val="en-US"/>
                        </w:rPr>
                        <w:t>202</w:t>
                      </w:r>
                      <w:r w:rsidR="00CB1F60">
                        <w:rPr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0F3FE3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BF3A40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41C5A10D" w14:textId="77777777" w:rsidR="000F1201" w:rsidRPr="000F1201" w:rsidRDefault="000F120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262AE" w:rsidSect="007900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012" w:right="2308" w:bottom="1809" w:left="1202" w:header="1553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4858A" w14:textId="77777777" w:rsidR="00B94B50" w:rsidRDefault="00B94B50" w:rsidP="00F312C5">
      <w:r>
        <w:separator/>
      </w:r>
    </w:p>
  </w:endnote>
  <w:endnote w:type="continuationSeparator" w:id="0">
    <w:p w14:paraId="22AFC384" w14:textId="77777777" w:rsidR="00B94B50" w:rsidRDefault="00B94B50" w:rsidP="00F3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Gent Panno Text">
    <w:altName w:val="Calibri"/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6DB8F" w14:textId="77777777" w:rsidR="00904EF5" w:rsidRDefault="00904E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CF0FD" w14:textId="77777777" w:rsidR="008B2D9D" w:rsidRDefault="00DE7550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88960" behindDoc="0" locked="0" layoutInCell="1" allowOverlap="1" wp14:anchorId="1069C257" wp14:editId="44514372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11" name="Logo UGent 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UGent 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9D" w:rsidRPr="008B2D9D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53CF5" wp14:editId="04508D53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28575" b="28575"/>
              <wp:wrapNone/>
              <wp:docPr id="8" name="Rechthoek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73346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rk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fGh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A+qnFnhAAAAEQEAAA8AAABkcnMv&#10;ZG93bnJldi54bWxMT8FOwzAMvSPxD5GRuLG0AZWqazrBph2omASDD8ga01Y0TtVkW/l7vBNc7Pfk&#10;5+fncjW7QZxwCr0nDekiAYHUeNtTq+HzY3uXgwjRkDWDJ9TwgwFW1fVVaQrrz/SOp31sBZtQKIyG&#10;LsaxkDI0HToTFn5E4tmXn5yJTKdW2smc2dwNUiVJJp3piS90ZsR1h833/ug0UP2c27B2r3O7fdu9&#10;bKY6obTW+vZm3iy5PC1BRJzj3wZcfuD8UHGwgz+SDWJg/shCbg/3itFFkOa5AnFglKlMgaxK+f+T&#10;6hcAAP//AwBQSwECLQAUAAYACAAAACEAtoM4kv4AAADhAQAAEwAAAAAAAAAAAAAAAAAAAAAAW0Nv&#10;bnRlbnRfVHlwZXNdLnhtbFBLAQItABQABgAIAAAAIQA4/SH/1gAAAJQBAAALAAAAAAAAAAAAAAAA&#10;AC8BAABfcmVscy8ucmVsc1BLAQItABQABgAIAAAAIQCbSfrkowIAAJoFAAAOAAAAAAAAAAAAAAAA&#10;AC4CAABkcnMvZTJvRG9jLnhtbFBLAQItABQABgAIAAAAIQAPqpxZ4QAAABEBAAAPAAAAAAAAAAAA&#10;AAAAAP0EAABkcnMvZG93bnJldi54bWxQSwUGAAAAAAQABADzAAAACwYAAAAA&#10;" filled="f" strokecolor="red" strokeweight=".25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1C065" w14:textId="77777777" w:rsidR="00F312C5" w:rsidRDefault="00E10B05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78720" behindDoc="0" locked="0" layoutInCell="1" allowOverlap="1" wp14:anchorId="2FF5FCAF" wp14:editId="0AEB8950">
          <wp:simplePos x="0" y="0"/>
          <wp:positionH relativeFrom="page">
            <wp:posOffset>5211233</wp:posOffset>
          </wp:positionH>
          <wp:positionV relativeFrom="page">
            <wp:posOffset>9370695</wp:posOffset>
          </wp:positionV>
          <wp:extent cx="1600200" cy="1280160"/>
          <wp:effectExtent l="0" t="0" r="0" b="0"/>
          <wp:wrapNone/>
          <wp:docPr id="5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2C5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FF7D56" wp14:editId="4C77F35B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28575" b="28575"/>
              <wp:wrapNone/>
              <wp:docPr id="2" name="Rechthoek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6D73B9" id="Rechthoek 2" o:spid="_x0000_s1026" style="position:absolute;margin-left:0;margin-top:715.5pt;width:593.25pt;height:96.7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S+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QtK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JzqkUbiAAAAEAEAAA8AAABkcnMv&#10;ZG93bnJldi54bWxMT01PwzAMvSPxHyIjcWNpx1ZVXdMJNu1AxSQY/ICsMW1F41RJtpV/j3eCi/Xs&#10;J7+Pcj3ZQZzRh96RgnSWgEBqnOmpVfD5sXvIQYSoyejBESr4wQDr6vam1IVxF3rH8yG2gkUoFFpB&#10;F+NYSBmaDq0OMzciMfflvNWRV99K4/WFxe0g50mSSat7YodOj7jpsPk+nKwCqp9zEzb2dWp3b/uX&#10;ra8TSmul7u+m7YrH0wpExCn+fcC1A+eHioMd3YlMEIMCbhP5unhMGV35NM+WII6MsvliCbIq5f8i&#10;1S8AAAD//wMAUEsBAi0AFAAGAAgAAAAhALaDOJL+AAAA4QEAABMAAAAAAAAAAAAAAAAAAAAAAFtD&#10;b250ZW50X1R5cGVzXS54bWxQSwECLQAUAAYACAAAACEAOP0h/9YAAACUAQAACwAAAAAAAAAAAAAA&#10;AAAvAQAAX3JlbHMvLnJlbHNQSwECLQAUAAYACAAAACEARJeUvqMCAACaBQAADgAAAAAAAAAAAAAA&#10;AAAuAgAAZHJzL2Uyb0RvYy54bWxQSwECLQAUAAYACAAAACEAnOqRRuIAAAAQAQAADwAAAAAAAAAA&#10;AAAAAAD9BAAAZHJzL2Rvd25yZXYueG1sUEsFBgAAAAAEAAQA8wAAAAwGAAAAAA==&#10;" filled="f" strokecolor="red" strokeweight="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09C29" w14:textId="77777777" w:rsidR="00B94B50" w:rsidRDefault="00B94B50" w:rsidP="00F312C5">
      <w:r>
        <w:separator/>
      </w:r>
    </w:p>
  </w:footnote>
  <w:footnote w:type="continuationSeparator" w:id="0">
    <w:p w14:paraId="50231325" w14:textId="77777777" w:rsidR="00B94B50" w:rsidRDefault="00B94B50" w:rsidP="00F3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3B076" w14:textId="77777777" w:rsidR="00904EF5" w:rsidRDefault="00904E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2404"/>
      <w:gridCol w:w="2404"/>
      <w:gridCol w:w="5290"/>
    </w:tblGrid>
    <w:tr w:rsidR="00351E5E" w14:paraId="41C6126E" w14:textId="77777777" w:rsidTr="00351E5E">
      <w:trPr>
        <w:trHeight w:hRule="exact" w:val="601"/>
      </w:trPr>
      <w:tc>
        <w:tcPr>
          <w:tcW w:w="2404" w:type="dxa"/>
        </w:tcPr>
        <w:p w14:paraId="25B89E1F" w14:textId="77777777" w:rsidR="00351E5E" w:rsidRPr="001C597D" w:rsidRDefault="00351E5E" w:rsidP="00351E5E"/>
      </w:tc>
      <w:tc>
        <w:tcPr>
          <w:tcW w:w="2404" w:type="dxa"/>
        </w:tcPr>
        <w:p w14:paraId="3696C57B" w14:textId="77777777" w:rsidR="00351E5E" w:rsidRPr="00654107" w:rsidRDefault="00351E5E" w:rsidP="00351E5E"/>
      </w:tc>
      <w:tc>
        <w:tcPr>
          <w:tcW w:w="5290" w:type="dxa"/>
        </w:tcPr>
        <w:p w14:paraId="5122DEB1" w14:textId="77777777" w:rsidR="00351E5E" w:rsidRDefault="00351E5E" w:rsidP="00437E84"/>
      </w:tc>
    </w:tr>
  </w:tbl>
  <w:p w14:paraId="66BDCF8A" w14:textId="77777777" w:rsidR="00231A49" w:rsidRDefault="004D1F06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49FB3D4" wp14:editId="1DC2A2DC">
              <wp:simplePos x="0" y="0"/>
              <wp:positionH relativeFrom="page">
                <wp:posOffset>4928870</wp:posOffset>
              </wp:positionH>
              <wp:positionV relativeFrom="page">
                <wp:posOffset>321310</wp:posOffset>
              </wp:positionV>
              <wp:extent cx="2214000" cy="638280"/>
              <wp:effectExtent l="0" t="0" r="15240" b="9525"/>
              <wp:wrapNone/>
              <wp:docPr id="14" name="Tekstva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828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8A713" w14:textId="77777777" w:rsidR="004D1F06" w:rsidRDefault="004D1F06" w:rsidP="004D1F06">
                          <w:pPr>
                            <w:pStyle w:val="CompanynameL1"/>
                          </w:pPr>
                          <w:r>
                            <w:t xml:space="preserve">department of Economics </w:t>
                          </w:r>
                        </w:p>
                        <w:p w14:paraId="3ABE774B" w14:textId="77777777" w:rsidR="004D1F06" w:rsidRDefault="004D1F06" w:rsidP="004D1F06">
                          <w:pPr>
                            <w:pStyle w:val="CompanynameL2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FB3D4" id="_x0000_t202" coordsize="21600,21600" o:spt="202" path="m,l,21600r21600,l21600,xe">
              <v:stroke joinstyle="miter"/>
              <v:path gradientshapeok="t" o:connecttype="rect"/>
            </v:shapetype>
            <v:shape id="Tekstvak 14" o:spid="_x0000_s1027" type="#_x0000_t202" style="position:absolute;margin-left:388.1pt;margin-top:25.3pt;width:174.35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7RIXwIAAC0FAAAOAAAAZHJzL2Uyb0RvYy54bWysVN9P2zAQfp+0/8Hy+0hbNoYqUtSBmCYh&#10;QMDEs+vYNJrj887XJt1fv7OTtIjthWkvzsX33a/v7nx23jVObA3GGnwpp0cTKYzXUNX+uZTfH68+&#10;nEoRSflKOfCmlDsT5fni/buzNszNDNbgKoOCnfg4b0Mp10RhXhRRr02j4hEE41lpARtF/IvPRYWq&#10;Ze+NK2aTyUnRAlYBQZsY+fayV8pF9m+t0XRrbTQkXCk5N8on5nOVzmJxpubPqMK61kMa6h+yaFTt&#10;Oeje1aUiJTZY/+GqqTVCBEtHGpoCrK21yTVwNdPJq2oe1iqYXAuTE8Oepvj/3Oqb7UO4Q0HdF+i4&#10;gYmQNsR55MtUT2exSV/OVLCeKdztaTMdCc2Xs9n042TCKs26k+PT2WnmtThYB4z01UAjklBK5LZk&#10;ttT2OhJHZOgIScE8XNXO5dY4L9pSHk8/f8oGew1bOJ+wJjd5cHPIPEu0cyZhnL83VtRVLiBd5PEy&#10;Fw7FVvFgKK2Np1x79svohLKcxFsMB/whq7cY93WMkcHT3ripPWCu/lXa1Y8xZdvjmcgXdSeRulU3&#10;dHQF1Y4bjdDvQAz6quZuXKtIdwp56LmBvMh0y4d1wKzDIEmxBvz1t/uE51lkrRQtL1Ep48+NQiOF&#10;++Z5StPGjQKOwmoU/Ka5AKZ/yk9E0FlkAyQ3ihaheeL9XqYorFJec6xS0iheUL/K/D5os1xmEO9V&#10;UHTtH4JOrlM30mw9dk8KwzCAxKN7A+N6qfmrOeyxydLDckNg6zykidCexYFo3sk8u8P7kZb+5X9G&#10;HV65xW8AAAD//wMAUEsDBBQABgAIAAAAIQCGbwLG3wAAAAsBAAAPAAAAZHJzL2Rvd25yZXYueG1s&#10;TI/LTsMwEEX3SPyDNUjsqJ1AkjaNUyEkNmwiCoKtG08ewh5HsduGv8dd0d2M5ujOudVusYadcPaj&#10;IwnJSgBDap0eqZfw+fH6sAbmgyKtjCOU8IsedvXtTaVK7c70jqd96FkMIV8qCUMIU8m5bwe0yq/c&#10;hBRvnZutCnGde65ndY7h1vBUiJxbNVL8MKgJXwZsf/ZHK4HWWSseuzfVfLuvsZiarjC6kfL+bnne&#10;Agu4hH8YLvpRHerodHBH0p4ZCUWRpxGVkIkc2AVI0qcNsEOcsiQBXlf8ukP9BwAA//8DAFBLAQIt&#10;ABQABgAIAAAAIQC2gziS/gAAAOEBAAATAAAAAAAAAAAAAAAAAAAAAABbQ29udGVudF9UeXBlc10u&#10;eG1sUEsBAi0AFAAGAAgAAAAhADj9If/WAAAAlAEAAAsAAAAAAAAAAAAAAAAALwEAAF9yZWxzLy5y&#10;ZWxzUEsBAi0AFAAGAAgAAAAhAG57tEhfAgAALQUAAA4AAAAAAAAAAAAAAAAALgIAAGRycy9lMm9E&#10;b2MueG1sUEsBAi0AFAAGAAgAAAAhAIZvAsbfAAAACwEAAA8AAAAAAAAAAAAAAAAAuQQAAGRycy9k&#10;b3ducmV2LnhtbFBLBQYAAAAABAAEAPMAAADFBQAAAAA=&#10;" filled="f" stroked="f" strokeweight=".25pt">
              <v:textbox inset="0,0,0,0">
                <w:txbxContent>
                  <w:p w14:paraId="66C8A713" w14:textId="77777777" w:rsidR="004D1F06" w:rsidRDefault="004D1F06" w:rsidP="004D1F06">
                    <w:pPr>
                      <w:pStyle w:val="CompanynameL1"/>
                    </w:pPr>
                    <w:r>
                      <w:t xml:space="preserve">department of Economics </w:t>
                    </w:r>
                  </w:p>
                  <w:p w14:paraId="3ABE774B" w14:textId="77777777" w:rsidR="004D1F06" w:rsidRDefault="004D1F06" w:rsidP="004D1F06">
                    <w:pPr>
                      <w:pStyle w:val="CompanynameL2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2AF1">
      <w:rPr>
        <w:noProof/>
        <w:lang w:eastAsia="nl-NL"/>
      </w:rPr>
      <w:drawing>
        <wp:anchor distT="0" distB="0" distL="114300" distR="114300" simplePos="0" relativeHeight="251687936" behindDoc="0" locked="0" layoutInCell="1" allowOverlap="1" wp14:anchorId="4EEE9967" wp14:editId="327FE933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8000" cy="1144800"/>
          <wp:effectExtent l="0" t="0" r="0" b="0"/>
          <wp:wrapNone/>
          <wp:docPr id="9" name="Afbeelding 9" descr="C:\Users\rbodd\AppData\Local\Microsoft\Windows\INetCache\Content.Word\icoon_UGent_EB_EN_RGB_2400_k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bodd\AppData\Local\Microsoft\Windows\INetCache\Content.Word\icoon_UGent_EB_EN_RGB_2400_k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000" cy="11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203">
      <w:rPr>
        <w:noProof/>
        <w:lang w:eastAsia="nl-NL"/>
      </w:rPr>
      <w:drawing>
        <wp:anchor distT="0" distB="0" distL="114300" distR="114300" simplePos="0" relativeHeight="251681792" behindDoc="0" locked="0" layoutInCell="1" allowOverlap="1" wp14:anchorId="702208C4" wp14:editId="64B72CBB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7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A49" w:rsidRPr="008B2D9D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3BE091" wp14:editId="2E230453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71D2D0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AZJmuU4gAAAA4BAAAPAAAA&#10;ZHJzL2Rvd25yZXYueG1sTI/BTsMwEETvSPyDtUjcqJ1Wito0TgWteiACCQof4MZLEhGvI9ttw9+z&#10;PcFlpNVoZ+aVm8kN4owh9p40ZDMFAqnxtqdWw+fH/mEJIiZD1gyeUMMPRthUtzelKay/0DueD6kV&#10;HEKxMBq6lMZCyth06Eyc+RGJvS8fnEl8hlbaYC4c7gY5VyqXzvTEDZ0Zcdth8304OQ1UPy1t3LqX&#10;qd2/vT7vQq0oq7W+v5t2a5bHNYiEU/r7gCsD74eKhx39iWwUgwamSRrmixVTXO1spXIQRw2LXCmQ&#10;VSn/Y1S/AAAA//8DAFBLAQItABQABgAIAAAAIQC2gziS/gAAAOEBAAATAAAAAAAAAAAAAAAAAAAA&#10;AABbQ29udGVudF9UeXBlc10ueG1sUEsBAi0AFAAGAAgAAAAhADj9If/WAAAAlAEAAAsAAAAAAAAA&#10;AAAAAAAALwEAAF9yZWxzLy5yZWxzUEsBAi0AFAAGAAgAAAAhAKP8JixuAgAA1AQAAA4AAAAAAAAA&#10;AAAAAAAALgIAAGRycy9lMm9Eb2MueG1sUEsBAi0AFAAGAAgAAAAhABkma5TiAAAADgEAAA8AAAAA&#10;AAAAAAAAAAAAyAQAAGRycy9kb3ducmV2LnhtbFBLBQYAAAAABAAEAPMAAADXBQAAAAA=&#10;" filled="f" strokecolor="red" strokeweight=".2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4517D" w14:textId="77777777" w:rsidR="00B73DBC" w:rsidRPr="00904EF5" w:rsidRDefault="00CB1F60" w:rsidP="00904EF5">
    <w:pPr>
      <w:ind w:left="1701"/>
      <w:rPr>
        <w:rFonts w:ascii="UGent Panno Text" w:hAnsi="UGent Panno Text"/>
        <w:caps/>
        <w:color w:val="1E64C8"/>
        <w:sz w:val="30"/>
        <w:szCs w:val="30"/>
        <w:lang w:val="en-US"/>
      </w:rPr>
    </w:pPr>
    <w:r>
      <w:rPr>
        <w:noProof/>
      </w:rPr>
      <w:pict w14:anchorId="214A6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icoon_UGent_EB_EN_RGB_2400_kleur" style="position:absolute;left:0;text-align:left;margin-left:29.5pt;margin-top:1.5pt;width:270.75pt;height:82.5pt;z-index:251686912;mso-wrap-edited:f;mso-width-percent:0;mso-height-percent:0;mso-position-horizontal:absolute;mso-position-horizontal-relative:page;mso-position-vertical:absolute;mso-position-vertical-relative:page;mso-width-percent:0;mso-height-percent:0;mso-width-relative:page;mso-height-relative:page">
          <v:imagedata r:id="rId1" o:title="icoon_UGent_EB_EN_RGB_2400_kleur"/>
          <w10:wrap anchorx="page" anchory="page"/>
        </v:shape>
      </w:pict>
    </w:r>
    <w:r w:rsidR="003262AE" w:rsidRPr="00904EF5">
      <w:rPr>
        <w:rFonts w:ascii="UGent Panno Text" w:hAnsi="UGent Panno Text"/>
        <w:caps/>
        <w:color w:val="1E64C8"/>
        <w:sz w:val="30"/>
        <w:szCs w:val="30"/>
        <w:lang w:val="en-US"/>
      </w:rPr>
      <w:t xml:space="preserve">Application for a vacancy of RESEARCH AND TEACHING ASSISTANT / PhD STUDENT in economics </w:t>
    </w:r>
  </w:p>
  <w:p w14:paraId="57570BB0" w14:textId="77777777" w:rsidR="003262AE" w:rsidRPr="00904EF5" w:rsidRDefault="00B73DBC" w:rsidP="00D82E33">
    <w:pPr>
      <w:pStyle w:val="Lijstalinea"/>
      <w:numPr>
        <w:ilvl w:val="0"/>
        <w:numId w:val="3"/>
      </w:numPr>
      <w:ind w:left="2268" w:hanging="144"/>
      <w:rPr>
        <w:rFonts w:ascii="UGent Panno Text" w:hAnsi="UGent Panno Text"/>
        <w:caps/>
        <w:color w:val="1E64C8"/>
        <w:lang w:val="en-US"/>
      </w:rPr>
    </w:pPr>
    <w:r w:rsidRPr="00904EF5">
      <w:rPr>
        <w:rFonts w:ascii="UGent Panno Text" w:hAnsi="UGent Panno Text"/>
        <w:caps/>
        <w:color w:val="1E64C8"/>
        <w:lang w:val="en-US"/>
      </w:rPr>
      <w:t xml:space="preserve">summary of key information about the </w:t>
    </w:r>
    <w:r w:rsidR="007900A4" w:rsidRPr="00904EF5">
      <w:rPr>
        <w:rFonts w:ascii="UGent Panno Text" w:hAnsi="UGent Panno Text"/>
        <w:caps/>
        <w:color w:val="1E64C8"/>
        <w:lang w:val="en-US"/>
      </w:rPr>
      <w:t>C</w:t>
    </w:r>
    <w:r w:rsidRPr="00904EF5">
      <w:rPr>
        <w:rFonts w:ascii="UGent Panno Text" w:hAnsi="UGent Panno Text"/>
        <w:caps/>
        <w:color w:val="1E64C8"/>
        <w:lang w:val="en-US"/>
      </w:rPr>
      <w:t>andidate</w:t>
    </w:r>
    <w:r w:rsidR="003262AE" w:rsidRPr="00904EF5">
      <w:rPr>
        <w:rFonts w:ascii="UGent Panno Text" w:hAnsi="UGent Panno Text"/>
        <w:caps/>
        <w:color w:val="1E64C8"/>
        <w:lang w:val="en-US"/>
      </w:rPr>
      <w:t xml:space="preserve"> </w:t>
    </w:r>
  </w:p>
  <w:p w14:paraId="416852A1" w14:textId="77777777" w:rsidR="00F312C5" w:rsidRDefault="00E10B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9744" behindDoc="0" locked="0" layoutInCell="1" allowOverlap="1" wp14:anchorId="0CBB52CB" wp14:editId="0963F331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6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051B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75502D" wp14:editId="6191C316">
              <wp:simplePos x="0" y="0"/>
              <wp:positionH relativeFrom="page">
                <wp:posOffset>4965065</wp:posOffset>
              </wp:positionH>
              <wp:positionV relativeFrom="page">
                <wp:posOffset>381000</wp:posOffset>
              </wp:positionV>
              <wp:extent cx="2214000" cy="638280"/>
              <wp:effectExtent l="0" t="0" r="15240" b="9525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828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E79C6" w14:textId="77777777" w:rsidR="00BB3F3C" w:rsidRDefault="00B175DB" w:rsidP="00BB3F3C">
                          <w:pPr>
                            <w:pStyle w:val="CompanynameL1"/>
                          </w:pPr>
                          <w:bookmarkStart w:id="0" w:name="b_name_L1"/>
                          <w:r>
                            <w:t>department</w:t>
                          </w:r>
                          <w:r w:rsidR="00BB3F3C">
                            <w:t xml:space="preserve"> </w:t>
                          </w:r>
                          <w:r w:rsidR="007268A8">
                            <w:t>of Economics</w:t>
                          </w:r>
                          <w:r w:rsidR="00BB3F3C">
                            <w:t xml:space="preserve"> </w:t>
                          </w:r>
                        </w:p>
                        <w:p w14:paraId="45625574" w14:textId="77777777" w:rsidR="00FA051B" w:rsidRDefault="00BB3F3C" w:rsidP="00FA051B">
                          <w:pPr>
                            <w:pStyle w:val="CompanynameL2"/>
                          </w:pPr>
                          <w:bookmarkStart w:id="1" w:name="b_name_L2"/>
                          <w:bookmarkEnd w:id="0"/>
                          <w:r>
                            <w:t xml:space="preserve"> 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5502D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8" type="#_x0000_t202" style="position:absolute;margin-left:390.95pt;margin-top:30pt;width:174.3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6QYQIAADQFAAAOAAAAZHJzL2Uyb0RvYy54bWysVN9P2zAQfp+0/8Hy+0hbNoYqUtSBmCYh&#10;QMDEs+vYNJrj887XJt1fv7OTtIjthWkvzsX33a/v7nx23jVObA3GGnwpp0cTKYzXUNX+uZTfH68+&#10;nEoRSflKOfCmlDsT5fni/buzNszNDNbgKoOCnfg4b0Mp10RhXhRRr02j4hEE41lpARtF/IvPRYWq&#10;Ze+NK2aTyUnRAlYBQZsY+fayV8pF9m+t0XRrbTQkXCk5N8on5nOVzmJxpubPqMK61kMa6h+yaFTt&#10;Oeje1aUiJTZY/+GqqTVCBEtHGpoCrK21yTVwNdPJq2oe1iqYXAuTE8Oepvj/3Oqb7UO4Q0HdF+i4&#10;gYmQNsR55MtUT2exSV/OVLCeKdztaTMdCc2Xs9n042TCKs26k+PT2WnmtThYB4z01UAjklBK5LZk&#10;ttT2OhJHZOgIScE8XNXO5dY4L9pSHk8/f8oGew1bOJ+wJjd5cHPIPEu0cyZhnL83VtRVLiBd5PEy&#10;Fw7FVvFgKK2Np1x79svohLKcxFsMB/whq7cY93WMkcHT3ripPWCu/lXa1Y8xZdvjmcgXdSeRulXH&#10;hb9o7AqqHfcboV+FGPRVzU25VpHuFPLscx95n+mWD+uAyYdBkmIN+Otv9wnPI8laKVrepVLGnxuF&#10;Rgr3zfOwpsUbBRyF1Sj4TXMB3IUpvxRBZ5ENkNwoWoTmidd8maKwSnnNsUpJo3hB/UbzM6HNcplB&#10;vF5B0bV/CDq5Tk1JI/bYPSkMwxwST/ANjFum5q/GsccmSw/LDYGt86wmXnsWB755NfMID89I2v2X&#10;/xl1eOwWvwEAAP//AwBQSwMEFAAGAAgAAAAhAIVd1mneAAAACwEAAA8AAABkcnMvZG93bnJldi54&#10;bWxMj01PwzAMhu9I/IfISNxYUqa1pTSdEBKXXSoGgqvXpB+icaom27p/j3eCmy0/ev285XZxozjZ&#10;OQyeNCQrBcJS481AnYbPj7eHHESISAZHT1bDxQbYVrc3JRbGn+ndnvaxExxCoUANfYxTIWVoeusw&#10;rPxkiW+tnx1GXudOmhnPHO5G+ahUKh0OxB96nOxrb5uf/dFpoHzTqHW7w/rbfw3ZVLfZaGqt7++W&#10;l2cQ0S7xD4arPqtDxU4HfyQTxKghy5MnRjWkijtdgWStUhAHnlK1AVmV8n+H6hcAAP//AwBQSwEC&#10;LQAUAAYACAAAACEAtoM4kv4AAADhAQAAEwAAAAAAAAAAAAAAAAAAAAAAW0NvbnRlbnRfVHlwZXNd&#10;LnhtbFBLAQItABQABgAIAAAAIQA4/SH/1gAAAJQBAAALAAAAAAAAAAAAAAAAAC8BAABfcmVscy8u&#10;cmVsc1BLAQItABQABgAIAAAAIQDDQS6QYQIAADQFAAAOAAAAAAAAAAAAAAAAAC4CAABkcnMvZTJv&#10;RG9jLnhtbFBLAQItABQABgAIAAAAIQCFXdZp3gAAAAsBAAAPAAAAAAAAAAAAAAAAALsEAABkcnMv&#10;ZG93bnJldi54bWxQSwUGAAAAAAQABADzAAAAxgUAAAAA&#10;" filled="f" stroked="f" strokeweight=".25pt">
              <v:textbox inset="0,0,0,0">
                <w:txbxContent>
                  <w:p w14:paraId="0B0E79C6" w14:textId="77777777" w:rsidR="00BB3F3C" w:rsidRDefault="00B175DB" w:rsidP="00BB3F3C">
                    <w:pPr>
                      <w:pStyle w:val="CompanynameL1"/>
                    </w:pPr>
                    <w:bookmarkStart w:id="2" w:name="b_name_L1"/>
                    <w:r>
                      <w:t>department</w:t>
                    </w:r>
                    <w:r w:rsidR="00BB3F3C">
                      <w:t xml:space="preserve"> </w:t>
                    </w:r>
                    <w:r w:rsidR="007268A8">
                      <w:t>of Economics</w:t>
                    </w:r>
                    <w:r w:rsidR="00BB3F3C">
                      <w:t xml:space="preserve"> </w:t>
                    </w:r>
                  </w:p>
                  <w:p w14:paraId="45625574" w14:textId="77777777" w:rsidR="00FA051B" w:rsidRDefault="00BB3F3C" w:rsidP="00FA051B">
                    <w:pPr>
                      <w:pStyle w:val="CompanynameL2"/>
                    </w:pPr>
                    <w:bookmarkStart w:id="3" w:name="b_name_L2"/>
                    <w:bookmarkEnd w:id="2"/>
                    <w:r>
                      <w:t xml:space="preserve"> </w:t>
                    </w:r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506"/>
    <w:multiLevelType w:val="hybridMultilevel"/>
    <w:tmpl w:val="CE6A46EC"/>
    <w:lvl w:ilvl="0" w:tplc="EC9A8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6C73"/>
    <w:multiLevelType w:val="hybridMultilevel"/>
    <w:tmpl w:val="F3BC18AA"/>
    <w:lvl w:ilvl="0" w:tplc="FC0014F2">
      <w:start w:val="1"/>
      <w:numFmt w:val="bullet"/>
      <w:lvlText w:val="-"/>
      <w:lvlJc w:val="left"/>
      <w:pPr>
        <w:ind w:left="2484" w:hanging="360"/>
      </w:pPr>
      <w:rPr>
        <w:rFonts w:ascii="UGent Panno Text" w:eastAsiaTheme="minorHAnsi" w:hAnsi="UGent Panno Tex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2D147A2"/>
    <w:multiLevelType w:val="hybridMultilevel"/>
    <w:tmpl w:val="D0DAEB2C"/>
    <w:lvl w:ilvl="0" w:tplc="229C009C">
      <w:start w:val="1"/>
      <w:numFmt w:val="lowerRoman"/>
      <w:lvlText w:val="(%1)"/>
      <w:lvlJc w:val="left"/>
      <w:pPr>
        <w:ind w:left="1077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5D8E5174"/>
    <w:multiLevelType w:val="hybridMultilevel"/>
    <w:tmpl w:val="4CB0795A"/>
    <w:lvl w:ilvl="0" w:tplc="3BDCB6DE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04322068">
    <w:abstractNumId w:val="2"/>
  </w:num>
  <w:num w:numId="2" w16cid:durableId="1457262467">
    <w:abstractNumId w:val="3"/>
  </w:num>
  <w:num w:numId="3" w16cid:durableId="1170365956">
    <w:abstractNumId w:val="1"/>
  </w:num>
  <w:num w:numId="4" w16cid:durableId="200077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" w:val="13"/>
    <w:docVar w:name="Date" w:val="21-9-2016"/>
    <w:docVar w:name="Developer" w:val="Hans Gouman"/>
    <w:docVar w:name="History" w:val="B13 - facultary version_x000d__x000a_B12 - comma closing line_x000d__x000a_B11 - addressing 7.7 mm up_x000d__x000a_B10 - wider column sender data _x000d__x000a_B9 - comments UG_x000d__x000a_B7 - comments LB_x000d__x000a_B6 - company level 1 underlined_x000d__x000a_B5 - logo faculty RGB_x000d__x000a_B4 - logo RGB_x000d__x000a_B3 - page# 1st page moved to text box in header_x000d__x000a_B2 - copy NL version; language switch_x000d__x000a_"/>
    <w:docVar w:name="License" w:val="Developed by 12 Dozijn"/>
    <w:docVar w:name="Status" w:val="Draft"/>
    <w:docVar w:name="Version" w:val="1.2"/>
  </w:docVars>
  <w:rsids>
    <w:rsidRoot w:val="00B34B45"/>
    <w:rsid w:val="00022762"/>
    <w:rsid w:val="000554BC"/>
    <w:rsid w:val="00065673"/>
    <w:rsid w:val="00072C25"/>
    <w:rsid w:val="00082C99"/>
    <w:rsid w:val="000863D8"/>
    <w:rsid w:val="00092241"/>
    <w:rsid w:val="000A3731"/>
    <w:rsid w:val="000A6348"/>
    <w:rsid w:val="000D0983"/>
    <w:rsid w:val="000E02BA"/>
    <w:rsid w:val="000F1201"/>
    <w:rsid w:val="000F3FE3"/>
    <w:rsid w:val="00100104"/>
    <w:rsid w:val="00121AB4"/>
    <w:rsid w:val="0015604C"/>
    <w:rsid w:val="0017789E"/>
    <w:rsid w:val="00190DE3"/>
    <w:rsid w:val="00191A51"/>
    <w:rsid w:val="001948E7"/>
    <w:rsid w:val="001C18CA"/>
    <w:rsid w:val="001C597D"/>
    <w:rsid w:val="001D323E"/>
    <w:rsid w:val="001D5168"/>
    <w:rsid w:val="001F1FB1"/>
    <w:rsid w:val="001F6DB9"/>
    <w:rsid w:val="002001B2"/>
    <w:rsid w:val="00231A49"/>
    <w:rsid w:val="002331E2"/>
    <w:rsid w:val="0023665E"/>
    <w:rsid w:val="00267232"/>
    <w:rsid w:val="002A61ED"/>
    <w:rsid w:val="002F065D"/>
    <w:rsid w:val="002F582F"/>
    <w:rsid w:val="003262AE"/>
    <w:rsid w:val="00351E5E"/>
    <w:rsid w:val="00357BC2"/>
    <w:rsid w:val="00381E94"/>
    <w:rsid w:val="003B0DD0"/>
    <w:rsid w:val="003B4965"/>
    <w:rsid w:val="003E0507"/>
    <w:rsid w:val="003F6803"/>
    <w:rsid w:val="0040650B"/>
    <w:rsid w:val="004221C2"/>
    <w:rsid w:val="00437E84"/>
    <w:rsid w:val="0045170A"/>
    <w:rsid w:val="0047034B"/>
    <w:rsid w:val="004A7E18"/>
    <w:rsid w:val="004B2101"/>
    <w:rsid w:val="004B3064"/>
    <w:rsid w:val="004D1F06"/>
    <w:rsid w:val="004D6FA8"/>
    <w:rsid w:val="00512050"/>
    <w:rsid w:val="005314EE"/>
    <w:rsid w:val="00532C79"/>
    <w:rsid w:val="005701B3"/>
    <w:rsid w:val="005945C6"/>
    <w:rsid w:val="005A1F98"/>
    <w:rsid w:val="005A5760"/>
    <w:rsid w:val="005B12EB"/>
    <w:rsid w:val="005E48FB"/>
    <w:rsid w:val="00654107"/>
    <w:rsid w:val="00664184"/>
    <w:rsid w:val="006A4361"/>
    <w:rsid w:val="006C69B5"/>
    <w:rsid w:val="00706B91"/>
    <w:rsid w:val="007268A8"/>
    <w:rsid w:val="00737300"/>
    <w:rsid w:val="007900A4"/>
    <w:rsid w:val="007B312A"/>
    <w:rsid w:val="007B6AFE"/>
    <w:rsid w:val="007C725E"/>
    <w:rsid w:val="007D6060"/>
    <w:rsid w:val="007F1EB3"/>
    <w:rsid w:val="007F58EC"/>
    <w:rsid w:val="007F5BF7"/>
    <w:rsid w:val="007F7985"/>
    <w:rsid w:val="00801413"/>
    <w:rsid w:val="00802EBE"/>
    <w:rsid w:val="008059DD"/>
    <w:rsid w:val="00825EA1"/>
    <w:rsid w:val="0083345B"/>
    <w:rsid w:val="00844412"/>
    <w:rsid w:val="008549BC"/>
    <w:rsid w:val="008645AD"/>
    <w:rsid w:val="00870090"/>
    <w:rsid w:val="008B2D9D"/>
    <w:rsid w:val="008E3A7E"/>
    <w:rsid w:val="008F1319"/>
    <w:rsid w:val="008F53F8"/>
    <w:rsid w:val="00904EF5"/>
    <w:rsid w:val="00912681"/>
    <w:rsid w:val="0091485D"/>
    <w:rsid w:val="00925636"/>
    <w:rsid w:val="00965243"/>
    <w:rsid w:val="00971E40"/>
    <w:rsid w:val="0099728E"/>
    <w:rsid w:val="009A540B"/>
    <w:rsid w:val="009C2C66"/>
    <w:rsid w:val="009F00C2"/>
    <w:rsid w:val="00A12207"/>
    <w:rsid w:val="00A22A1A"/>
    <w:rsid w:val="00A2326E"/>
    <w:rsid w:val="00A4289D"/>
    <w:rsid w:val="00A506E5"/>
    <w:rsid w:val="00A71642"/>
    <w:rsid w:val="00AB74E8"/>
    <w:rsid w:val="00AF25B5"/>
    <w:rsid w:val="00B11DA3"/>
    <w:rsid w:val="00B14E30"/>
    <w:rsid w:val="00B17265"/>
    <w:rsid w:val="00B175DB"/>
    <w:rsid w:val="00B30849"/>
    <w:rsid w:val="00B34B45"/>
    <w:rsid w:val="00B66144"/>
    <w:rsid w:val="00B73DBC"/>
    <w:rsid w:val="00B94B50"/>
    <w:rsid w:val="00BB3F3C"/>
    <w:rsid w:val="00BF3A40"/>
    <w:rsid w:val="00C734DB"/>
    <w:rsid w:val="00C86ABC"/>
    <w:rsid w:val="00CB1F60"/>
    <w:rsid w:val="00CC0BFF"/>
    <w:rsid w:val="00CD13E8"/>
    <w:rsid w:val="00D42AF1"/>
    <w:rsid w:val="00D82E33"/>
    <w:rsid w:val="00DA7803"/>
    <w:rsid w:val="00DE7550"/>
    <w:rsid w:val="00E10B05"/>
    <w:rsid w:val="00E12766"/>
    <w:rsid w:val="00E15FF1"/>
    <w:rsid w:val="00E17990"/>
    <w:rsid w:val="00E41203"/>
    <w:rsid w:val="00E61543"/>
    <w:rsid w:val="00E6158F"/>
    <w:rsid w:val="00E640A4"/>
    <w:rsid w:val="00E92552"/>
    <w:rsid w:val="00EE0260"/>
    <w:rsid w:val="00F1580D"/>
    <w:rsid w:val="00F312C5"/>
    <w:rsid w:val="00F33883"/>
    <w:rsid w:val="00FA051B"/>
    <w:rsid w:val="00FC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D6EC"/>
  <w15:chartTrackingRefBased/>
  <w15:docId w15:val="{2B51C6BE-B436-3146-8AF1-1BDB076E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62AE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326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mpanynameL2">
    <w:name w:val="_Company name L2"/>
    <w:basedOn w:val="Standaard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F312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12C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312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7D6060"/>
    <w:rPr>
      <w:b/>
      <w:u w:val="single"/>
    </w:rPr>
  </w:style>
  <w:style w:type="table" w:styleId="Tabelraster">
    <w:name w:val="Table Grid"/>
    <w:basedOn w:val="Standaardtabe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Standaard"/>
    <w:next w:val="Standaard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5A5760"/>
    <w:rPr>
      <w:color w:val="808080"/>
    </w:rPr>
  </w:style>
  <w:style w:type="paragraph" w:customStyle="1" w:styleId="Subject">
    <w:name w:val="_Subject"/>
    <w:basedOn w:val="Standaard"/>
    <w:next w:val="Standaard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Standaard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Standaard"/>
    <w:next w:val="Standaard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titel">
    <w:name w:val="titel"/>
    <w:basedOn w:val="Kop1"/>
    <w:rsid w:val="003262AE"/>
    <w:pPr>
      <w:keepLines w:val="0"/>
      <w:autoSpaceDE w:val="0"/>
      <w:autoSpaceDN w:val="0"/>
      <w:spacing w:before="0"/>
      <w:jc w:val="center"/>
    </w:pPr>
    <w:rPr>
      <w:rFonts w:ascii="Arial" w:eastAsia="Times New Roman" w:hAnsi="Arial" w:cs="Arial"/>
      <w:b/>
      <w:bCs/>
      <w:color w:val="auto"/>
      <w:lang w:val="nl-BE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262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62AE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62AE"/>
    <w:rPr>
      <w:rFonts w:ascii="Times New Roman" w:hAnsi="Times New Roman" w:cs="Times New Roman"/>
      <w:sz w:val="18"/>
      <w:szCs w:val="18"/>
    </w:rPr>
  </w:style>
  <w:style w:type="paragraph" w:styleId="Lijstalinea">
    <w:name w:val="List Paragraph"/>
    <w:basedOn w:val="Standaard"/>
    <w:uiPriority w:val="34"/>
    <w:qFormat/>
    <w:rsid w:val="003262AE"/>
    <w:pPr>
      <w:ind w:left="720"/>
      <w:contextualSpacing/>
    </w:pPr>
    <w:rPr>
      <w:rFonts w:ascii="Times New Roman" w:eastAsia="Times New Roman" w:hAnsi="Times New Roman" w:cs="Times New Roman"/>
      <w:lang w:val="nl-BE" w:eastAsia="nl-NL"/>
    </w:rPr>
  </w:style>
  <w:style w:type="character" w:styleId="Hyperlink">
    <w:name w:val="Hyperlink"/>
    <w:basedOn w:val="Standaardalinea-lettertype"/>
    <w:uiPriority w:val="99"/>
    <w:unhideWhenUsed/>
    <w:rsid w:val="0026723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7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ent.be/eb/economics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6A33-751A-4B66-8A14-6B2170C7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Manager/>
  <Company>Universiteit Gent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Freddy Heylen</dc:creator>
  <cp:keywords/>
  <dc:description/>
  <cp:lastModifiedBy>Sandy Van Laer</cp:lastModifiedBy>
  <cp:revision>3</cp:revision>
  <dcterms:created xsi:type="dcterms:W3CDTF">2024-02-16T07:38:00Z</dcterms:created>
  <dcterms:modified xsi:type="dcterms:W3CDTF">2024-02-16T11:03:00Z</dcterms:modified>
</cp:coreProperties>
</file>