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tblpY="1747"/>
        <w:tblOverlap w:val="never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e"/>
      </w:tblPr>
      <w:tblGrid>
        <w:gridCol w:w="2407"/>
        <w:gridCol w:w="2407"/>
        <w:gridCol w:w="1803"/>
        <w:gridCol w:w="3487"/>
      </w:tblGrid>
      <w:tr w:rsidR="00832994" w:rsidRPr="002B7B51" w:rsidTr="008A5F9A">
        <w:trPr>
          <w:trHeight w:hRule="exact" w:val="766"/>
        </w:trPr>
        <w:tc>
          <w:tcPr>
            <w:tcW w:w="2407" w:type="dxa"/>
          </w:tcPr>
          <w:p w:rsidR="000554BC" w:rsidRPr="002B7B51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2407" w:type="dxa"/>
          </w:tcPr>
          <w:p w:rsidR="000554BC" w:rsidRPr="002B7B51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1803" w:type="dxa"/>
          </w:tcPr>
          <w:p w:rsidR="000554BC" w:rsidRPr="002B7B51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3487" w:type="dxa"/>
            <w:vMerge w:val="restart"/>
          </w:tcPr>
          <w:p w:rsidR="000554BC" w:rsidRPr="00292953" w:rsidRDefault="000554BC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92953">
              <w:rPr>
                <w:sz w:val="16"/>
                <w:lang w:val="en-US"/>
              </w:rPr>
              <w:t>E</w:t>
            </w:r>
            <w:r w:rsidR="002F065D" w:rsidRPr="00292953">
              <w:rPr>
                <w:sz w:val="16"/>
                <w:lang w:val="en-US"/>
              </w:rPr>
              <w:tab/>
            </w:r>
            <w:r w:rsidR="002A4F33" w:rsidRPr="00292953">
              <w:rPr>
                <w:sz w:val="16"/>
                <w:lang w:val="en-US"/>
              </w:rPr>
              <w:t>huisvesting@ugent.be</w:t>
            </w:r>
          </w:p>
          <w:p w:rsidR="000554BC" w:rsidRPr="00292953" w:rsidRDefault="000554BC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92953">
              <w:rPr>
                <w:sz w:val="16"/>
                <w:lang w:val="en-US"/>
              </w:rPr>
              <w:t>T</w:t>
            </w:r>
            <w:r w:rsidR="002F065D" w:rsidRPr="00292953">
              <w:rPr>
                <w:sz w:val="16"/>
                <w:lang w:val="en-US"/>
              </w:rPr>
              <w:tab/>
            </w:r>
            <w:r w:rsidR="00522C47" w:rsidRPr="00292953">
              <w:rPr>
                <w:sz w:val="16"/>
                <w:lang w:val="en-US"/>
              </w:rPr>
              <w:t>+32 9 264 7132</w:t>
            </w:r>
          </w:p>
          <w:p w:rsidR="000554BC" w:rsidRPr="002B7B51" w:rsidRDefault="00B46AB3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F</w:t>
            </w:r>
            <w:r w:rsidR="002F065D" w:rsidRPr="002B7B51">
              <w:rPr>
                <w:sz w:val="16"/>
                <w:lang w:val="en-US"/>
              </w:rPr>
              <w:tab/>
            </w:r>
            <w:r w:rsidRPr="002B7B51">
              <w:rPr>
                <w:sz w:val="16"/>
                <w:lang w:val="en-US"/>
              </w:rPr>
              <w:t>+32 9 264 7296</w:t>
            </w:r>
          </w:p>
          <w:p w:rsidR="007B312A" w:rsidRPr="002B7B51" w:rsidRDefault="007B312A" w:rsidP="00A12207">
            <w:pPr>
              <w:rPr>
                <w:sz w:val="18"/>
                <w:lang w:val="en-US"/>
              </w:rPr>
            </w:pPr>
          </w:p>
          <w:p w:rsidR="009C09D6" w:rsidRPr="002B7B51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Campus Home Vermeylen</w:t>
            </w:r>
          </w:p>
          <w:p w:rsidR="007B312A" w:rsidRPr="002B7B51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Stalhof 6</w:t>
            </w:r>
          </w:p>
          <w:p w:rsidR="00234F7A" w:rsidRPr="002B7B51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B-9000 G</w:t>
            </w:r>
            <w:r w:rsidR="00522C47" w:rsidRPr="002B7B51">
              <w:rPr>
                <w:sz w:val="16"/>
                <w:lang w:val="en-US"/>
              </w:rPr>
              <w:t>h</w:t>
            </w:r>
            <w:r w:rsidRPr="002B7B51">
              <w:rPr>
                <w:sz w:val="16"/>
                <w:lang w:val="en-US"/>
              </w:rPr>
              <w:t>ent</w:t>
            </w:r>
          </w:p>
          <w:p w:rsidR="002F025B" w:rsidRPr="002B7B51" w:rsidRDefault="00522C47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Belgium</w:t>
            </w:r>
          </w:p>
          <w:p w:rsidR="002F7B07" w:rsidRPr="002B7B51" w:rsidRDefault="002F7B07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</w:p>
          <w:p w:rsidR="007B312A" w:rsidRPr="002B7B51" w:rsidRDefault="007B312A" w:rsidP="00A12207">
            <w:pPr>
              <w:pStyle w:val="Addressing"/>
              <w:framePr w:hSpace="0" w:wrap="auto" w:vAnchor="margin" w:yAlign="inline"/>
              <w:suppressOverlap w:val="0"/>
              <w:rPr>
                <w:sz w:val="16"/>
                <w:lang w:val="en-US"/>
              </w:rPr>
            </w:pPr>
            <w:r w:rsidRPr="002B7B51">
              <w:rPr>
                <w:sz w:val="16"/>
                <w:lang w:val="en-US"/>
              </w:rPr>
              <w:t>www.ugent.be</w:t>
            </w:r>
            <w:r w:rsidR="002A4F33" w:rsidRPr="002B7B51">
              <w:rPr>
                <w:sz w:val="16"/>
                <w:lang w:val="en-US"/>
              </w:rPr>
              <w:t>/huisvesting</w:t>
            </w:r>
          </w:p>
        </w:tc>
      </w:tr>
      <w:tr w:rsidR="00832994" w:rsidRPr="002B7B51" w:rsidTr="004B2E2A">
        <w:trPr>
          <w:trHeight w:hRule="exact" w:val="1315"/>
        </w:trPr>
        <w:tc>
          <w:tcPr>
            <w:tcW w:w="4814" w:type="dxa"/>
            <w:gridSpan w:val="2"/>
          </w:tcPr>
          <w:p w:rsidR="00C25539" w:rsidRPr="002B7B51" w:rsidRDefault="00C25539" w:rsidP="00217C64">
            <w:pPr>
              <w:pStyle w:val="Addressing"/>
              <w:framePr w:hSpace="0" w:wrap="auto" w:vAnchor="margin" w:yAlign="inline"/>
              <w:suppressOverlap w:val="0"/>
              <w:rPr>
                <w:sz w:val="16"/>
              </w:rPr>
            </w:pPr>
          </w:p>
        </w:tc>
        <w:tc>
          <w:tcPr>
            <w:tcW w:w="1803" w:type="dxa"/>
          </w:tcPr>
          <w:p w:rsidR="00C25539" w:rsidRPr="002B7B51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3487" w:type="dxa"/>
            <w:vMerge/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</w:tr>
      <w:tr w:rsidR="00832994" w:rsidRPr="002B7B51" w:rsidTr="008A5F9A">
        <w:trPr>
          <w:trHeight w:hRule="exact" w:val="1559"/>
        </w:trPr>
        <w:tc>
          <w:tcPr>
            <w:tcW w:w="2407" w:type="dxa"/>
          </w:tcPr>
          <w:p w:rsidR="00C25539" w:rsidRPr="002B7B51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2407" w:type="dxa"/>
          </w:tcPr>
          <w:p w:rsidR="00C25539" w:rsidRPr="002B7B51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1803" w:type="dxa"/>
          </w:tcPr>
          <w:p w:rsidR="00C25539" w:rsidRPr="002B7B51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  <w:sz w:val="18"/>
              </w:rPr>
            </w:pPr>
          </w:p>
        </w:tc>
        <w:tc>
          <w:tcPr>
            <w:tcW w:w="3487" w:type="dxa"/>
            <w:vMerge/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</w:tr>
      <w:tr w:rsidR="00832994" w:rsidRPr="002B7B51" w:rsidTr="004B2E2A">
        <w:trPr>
          <w:trHeight w:hRule="exact" w:val="34"/>
        </w:trPr>
        <w:tc>
          <w:tcPr>
            <w:tcW w:w="2407" w:type="dxa"/>
            <w:tcMar>
              <w:bottom w:w="538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2407" w:type="dxa"/>
            <w:tcMar>
              <w:bottom w:w="538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1803" w:type="dxa"/>
            <w:tcMar>
              <w:bottom w:w="538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3487" w:type="dxa"/>
            <w:tcMar>
              <w:bottom w:w="538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</w:tr>
      <w:tr w:rsidR="00832994" w:rsidRPr="002B7B51" w:rsidTr="004B2E2A">
        <w:trPr>
          <w:trHeight w:hRule="exact" w:val="601"/>
        </w:trPr>
        <w:tc>
          <w:tcPr>
            <w:tcW w:w="2407" w:type="dxa"/>
            <w:tcMar>
              <w:right w:w="601" w:type="dxa"/>
            </w:tcMar>
          </w:tcPr>
          <w:p w:rsidR="00C25539" w:rsidRPr="002B7B51" w:rsidRDefault="00C25539" w:rsidP="00C25539">
            <w:pPr>
              <w:pStyle w:val="Referenceheading"/>
              <w:framePr w:hSpace="0" w:wrap="auto" w:vAnchor="margin" w:yAlign="inline"/>
              <w:suppressOverlap w:val="0"/>
              <w:rPr>
                <w:color w:val="auto"/>
                <w:sz w:val="14"/>
              </w:rPr>
            </w:pPr>
            <w:r w:rsidRPr="002B7B51">
              <w:rPr>
                <w:color w:val="auto"/>
                <w:sz w:val="14"/>
              </w:rPr>
              <w:t>dat</w:t>
            </w:r>
            <w:r w:rsidR="00D01F5B" w:rsidRPr="002B7B51">
              <w:rPr>
                <w:color w:val="auto"/>
                <w:sz w:val="14"/>
              </w:rPr>
              <w:t>e</w:t>
            </w:r>
          </w:p>
          <w:bookmarkStart w:id="0" w:name="b_date"/>
          <w:p w:rsidR="00C25539" w:rsidRPr="002B7B51" w:rsidRDefault="00567970" w:rsidP="00770C1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725186838"/>
                <w:placeholder>
                  <w:docPart w:val="B1FE195D34A840F68A11D59A8EFF5E4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70C14" w:rsidRPr="002B7B51">
                  <w:rPr>
                    <w:sz w:val="18"/>
                  </w:rPr>
                  <w:t>&lt; date &gt;</w:t>
                </w:r>
              </w:sdtContent>
            </w:sdt>
            <w:r w:rsidR="00C25539" w:rsidRPr="002B7B51">
              <w:rPr>
                <w:sz w:val="18"/>
              </w:rPr>
              <w:t xml:space="preserve"> </w:t>
            </w:r>
            <w:bookmarkEnd w:id="0"/>
          </w:p>
        </w:tc>
        <w:tc>
          <w:tcPr>
            <w:tcW w:w="2407" w:type="dxa"/>
            <w:tcMar>
              <w:right w:w="601" w:type="dxa"/>
            </w:tcMar>
          </w:tcPr>
          <w:p w:rsidR="00C25539" w:rsidRPr="002B7B51" w:rsidRDefault="00C25539" w:rsidP="00C25539">
            <w:pPr>
              <w:pStyle w:val="Referenceheading"/>
              <w:framePr w:hSpace="0" w:wrap="auto" w:vAnchor="margin" w:yAlign="inline"/>
              <w:suppressOverlap w:val="0"/>
              <w:rPr>
                <w:color w:val="auto"/>
                <w:sz w:val="14"/>
              </w:rPr>
            </w:pPr>
            <w:r w:rsidRPr="002B7B51">
              <w:rPr>
                <w:color w:val="auto"/>
                <w:sz w:val="14"/>
              </w:rPr>
              <w:t>pag</w:t>
            </w:r>
            <w:r w:rsidR="00D01F5B" w:rsidRPr="002B7B51">
              <w:rPr>
                <w:color w:val="auto"/>
                <w:sz w:val="14"/>
              </w:rPr>
              <w:t>e</w:t>
            </w:r>
          </w:p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5290" w:type="dxa"/>
            <w:gridSpan w:val="2"/>
            <w:tcMar>
              <w:right w:w="601" w:type="dxa"/>
            </w:tcMar>
          </w:tcPr>
          <w:p w:rsidR="00C25539" w:rsidRPr="002B7B51" w:rsidRDefault="00C25539" w:rsidP="007A188B">
            <w:pPr>
              <w:pStyle w:val="Referenceheading"/>
              <w:framePr w:hSpace="0" w:wrap="auto" w:vAnchor="margin" w:yAlign="inline"/>
              <w:suppressOverlap w:val="0"/>
              <w:rPr>
                <w:sz w:val="14"/>
              </w:rPr>
            </w:pPr>
          </w:p>
        </w:tc>
      </w:tr>
      <w:tr w:rsidR="00832994" w:rsidRPr="002B7B51" w:rsidTr="00D20104">
        <w:trPr>
          <w:trHeight w:hRule="exact" w:val="572"/>
        </w:trPr>
        <w:tc>
          <w:tcPr>
            <w:tcW w:w="2407" w:type="dxa"/>
            <w:tcMar>
              <w:bottom w:w="567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2407" w:type="dxa"/>
            <w:tcMar>
              <w:bottom w:w="567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1803" w:type="dxa"/>
            <w:tcMar>
              <w:bottom w:w="567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  <w:tc>
          <w:tcPr>
            <w:tcW w:w="3487" w:type="dxa"/>
            <w:tcMar>
              <w:bottom w:w="567" w:type="dxa"/>
            </w:tcMar>
          </w:tcPr>
          <w:p w:rsidR="00C25539" w:rsidRPr="002B7B51" w:rsidRDefault="00C25539" w:rsidP="00C25539">
            <w:pPr>
              <w:rPr>
                <w:sz w:val="18"/>
              </w:rPr>
            </w:pPr>
          </w:p>
        </w:tc>
      </w:tr>
    </w:tbl>
    <w:p w:rsidR="006D2A4B" w:rsidRPr="002B7B51" w:rsidRDefault="00D01F5B" w:rsidP="006D2A4B">
      <w:pPr>
        <w:pStyle w:val="Subject"/>
        <w:rPr>
          <w:sz w:val="18"/>
          <w:lang w:val="en-US"/>
        </w:rPr>
      </w:pPr>
      <w:r w:rsidRPr="002B7B51">
        <w:rPr>
          <w:sz w:val="18"/>
          <w:lang w:val="en-US"/>
        </w:rPr>
        <w:t>Mandate</w:t>
      </w:r>
      <w:r w:rsidR="007A188B" w:rsidRPr="002B7B51">
        <w:rPr>
          <w:sz w:val="18"/>
          <w:lang w:val="en-US"/>
        </w:rPr>
        <w:t xml:space="preserve"> </w:t>
      </w:r>
      <w:r w:rsidRPr="002B7B51">
        <w:rPr>
          <w:sz w:val="18"/>
          <w:lang w:val="en-US"/>
        </w:rPr>
        <w:t xml:space="preserve">for collecting </w:t>
      </w:r>
      <w:r w:rsidR="00567970">
        <w:rPr>
          <w:sz w:val="18"/>
          <w:lang w:val="en-US"/>
        </w:rPr>
        <w:t>…</w:t>
      </w:r>
    </w:p>
    <w:p w:rsidR="00844EA3" w:rsidRPr="002B7B51" w:rsidRDefault="001669ED" w:rsidP="007A188B">
      <w:pPr>
        <w:spacing w:line="360" w:lineRule="auto"/>
        <w:rPr>
          <w:sz w:val="18"/>
          <w:lang w:val="en-US"/>
        </w:rPr>
      </w:pPr>
      <w:r w:rsidRPr="002B7B51">
        <w:rPr>
          <w:sz w:val="18"/>
          <w:lang w:val="en-US"/>
        </w:rPr>
        <w:t>With this writing</w:t>
      </w:r>
      <w:r w:rsidR="00522C47" w:rsidRPr="002B7B51">
        <w:rPr>
          <w:sz w:val="18"/>
          <w:lang w:val="en-US"/>
        </w:rPr>
        <w:t xml:space="preserve"> and undersigning</w:t>
      </w:r>
      <w:r w:rsidR="007A188B" w:rsidRPr="002B7B51">
        <w:rPr>
          <w:sz w:val="18"/>
          <w:lang w:val="en-US"/>
        </w:rPr>
        <w:t xml:space="preserve">, </w:t>
      </w:r>
      <w:r w:rsidR="00522C47" w:rsidRPr="002B7B51">
        <w:rPr>
          <w:sz w:val="18"/>
          <w:lang w:val="en-US"/>
        </w:rPr>
        <w:t xml:space="preserve">I, </w:t>
      </w:r>
      <w:r w:rsidR="007A188B" w:rsidRPr="002B7B51">
        <w:rPr>
          <w:sz w:val="18"/>
          <w:lang w:val="en-US"/>
        </w:rPr>
        <w:t xml:space="preserve"> </w:t>
      </w:r>
      <w:sdt>
        <w:sdtPr>
          <w:rPr>
            <w:rStyle w:val="Stijl14"/>
            <w:color w:val="A5A5A5" w:themeColor="accent3"/>
            <w:sz w:val="18"/>
            <w:lang w:val="en-US"/>
          </w:rPr>
          <w:alias w:val="Name, first name student"/>
          <w:tag w:val="Name, first name student"/>
          <w:id w:val="-517073217"/>
          <w:placeholder>
            <w:docPart w:val="1AEBB751B7524E81B9CB86F82A03401A"/>
          </w:placeholder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="00770C14" w:rsidRPr="002B7B51">
            <w:rPr>
              <w:color w:val="A5A5A5" w:themeColor="accent3"/>
              <w:sz w:val="18"/>
              <w:lang w:val="en-US"/>
            </w:rPr>
            <w:t>Click or tap to enter text.</w:t>
          </w:r>
        </w:sdtContent>
      </w:sdt>
      <w:r w:rsidR="007A188B" w:rsidRPr="002B7B51">
        <w:rPr>
          <w:sz w:val="18"/>
          <w:lang w:val="en-US"/>
        </w:rPr>
        <w:t xml:space="preserve"> , </w:t>
      </w:r>
      <w:r w:rsidR="007A188B" w:rsidRPr="002B7B51">
        <w:rPr>
          <w:sz w:val="18"/>
          <w:lang w:val="en-US"/>
        </w:rPr>
        <w:br/>
      </w:r>
      <w:r w:rsidRPr="002B7B51">
        <w:rPr>
          <w:sz w:val="18"/>
          <w:lang w:val="en-US"/>
        </w:rPr>
        <w:t>with student number</w:t>
      </w:r>
      <w:r w:rsidR="00C917C4">
        <w:rPr>
          <w:sz w:val="18"/>
          <w:lang w:val="en-US"/>
        </w:rPr>
        <w:t xml:space="preserve"> or passport number</w:t>
      </w:r>
      <w:r w:rsidR="007A188B" w:rsidRPr="002B7B51">
        <w:rPr>
          <w:sz w:val="18"/>
          <w:lang w:val="en-US"/>
        </w:rPr>
        <w:t xml:space="preserve"> </w:t>
      </w:r>
      <w:sdt>
        <w:sdtPr>
          <w:rPr>
            <w:sz w:val="18"/>
          </w:rPr>
          <w:id w:val="-613977677"/>
          <w:placeholder>
            <w:docPart w:val="DefaultPlaceholder_-1854013440"/>
          </w:placeholder>
        </w:sdtPr>
        <w:sdtEndPr/>
        <w:sdtContent>
          <w:r w:rsidR="00770C14" w:rsidRPr="002B7B51">
            <w:rPr>
              <w:color w:val="A5A5A5" w:themeColor="accent3"/>
              <w:sz w:val="18"/>
              <w:lang w:val="en-US"/>
            </w:rPr>
            <w:t>Click or tap to enter text</w:t>
          </w:r>
          <w:r w:rsidR="00770C14" w:rsidRPr="002B7B51">
            <w:rPr>
              <w:sz w:val="18"/>
              <w:lang w:val="en-US"/>
            </w:rPr>
            <w:t>.</w:t>
          </w:r>
        </w:sdtContent>
      </w:sdt>
      <w:r w:rsidR="007A188B" w:rsidRPr="002B7B51">
        <w:rPr>
          <w:sz w:val="18"/>
          <w:lang w:val="en-US"/>
        </w:rPr>
        <w:t xml:space="preserve"> , </w:t>
      </w:r>
      <w:r w:rsidR="007A188B" w:rsidRPr="002B7B51">
        <w:rPr>
          <w:sz w:val="18"/>
          <w:lang w:val="en-US"/>
        </w:rPr>
        <w:br/>
      </w:r>
      <w:r w:rsidR="00522C47" w:rsidRPr="002B7B51">
        <w:rPr>
          <w:sz w:val="18"/>
          <w:lang w:val="en-US"/>
        </w:rPr>
        <w:t>agree to the actions mentioned underneath and give a</w:t>
      </w:r>
      <w:r w:rsidRPr="002B7B51">
        <w:rPr>
          <w:sz w:val="18"/>
          <w:lang w:val="en-US"/>
        </w:rPr>
        <w:t xml:space="preserve"> mandate</w:t>
      </w:r>
      <w:r w:rsidR="00844EA3" w:rsidRPr="002B7B51">
        <w:rPr>
          <w:sz w:val="18"/>
          <w:lang w:val="en-US"/>
        </w:rPr>
        <w:t>, solely for this purpose,</w:t>
      </w:r>
      <w:r w:rsidRPr="002B7B51">
        <w:rPr>
          <w:sz w:val="18"/>
          <w:lang w:val="en-US"/>
        </w:rPr>
        <w:t xml:space="preserve"> </w:t>
      </w:r>
    </w:p>
    <w:p w:rsidR="007A188B" w:rsidRPr="002B7B51" w:rsidRDefault="001669ED" w:rsidP="007A188B">
      <w:pPr>
        <w:spacing w:line="360" w:lineRule="auto"/>
        <w:rPr>
          <w:sz w:val="18"/>
          <w:lang w:val="en-US"/>
        </w:rPr>
      </w:pPr>
      <w:r w:rsidRPr="002B7B51">
        <w:rPr>
          <w:sz w:val="18"/>
          <w:lang w:val="en-US"/>
        </w:rPr>
        <w:t>to</w:t>
      </w:r>
      <w:r w:rsidR="007A188B" w:rsidRPr="002B7B51">
        <w:rPr>
          <w:sz w:val="18"/>
          <w:lang w:val="en-US"/>
        </w:rPr>
        <w:t xml:space="preserve"> </w:t>
      </w:r>
      <w:sdt>
        <w:sdtPr>
          <w:rPr>
            <w:rStyle w:val="Stijl3"/>
            <w:color w:val="A5A5A5" w:themeColor="accent3"/>
            <w:sz w:val="18"/>
          </w:rPr>
          <w:alias w:val="name, first name collector"/>
          <w:tag w:val="name, first name collector"/>
          <w:id w:val="1353608773"/>
          <w:placeholder>
            <w:docPart w:val="0E6EE0AB919747AFB4E65F08999B371D"/>
          </w:placeholder>
          <w15:color w:val="000000"/>
        </w:sdtPr>
        <w:sdtEndPr>
          <w:rPr>
            <w:rStyle w:val="Standaardalinea-lettertype"/>
            <w:b w:val="0"/>
            <w:color w:val="auto"/>
          </w:rPr>
        </w:sdtEndPr>
        <w:sdtContent>
          <w:r w:rsidR="00770C14" w:rsidRPr="002B7B51">
            <w:rPr>
              <w:color w:val="A5A5A5" w:themeColor="accent3"/>
              <w:sz w:val="18"/>
              <w:lang w:val="en-US"/>
            </w:rPr>
            <w:t>Click or tap to enter text.</w:t>
          </w:r>
        </w:sdtContent>
      </w:sdt>
      <w:r w:rsidR="007A188B" w:rsidRPr="002B7B51">
        <w:rPr>
          <w:sz w:val="18"/>
          <w:lang w:val="en-US"/>
        </w:rPr>
        <w:t xml:space="preserve">. </w:t>
      </w:r>
      <w:r w:rsidR="00434110" w:rsidRPr="002B7B51">
        <w:rPr>
          <w:sz w:val="18"/>
          <w:lang w:val="en-US"/>
        </w:rPr>
        <w:br/>
      </w:r>
      <w:r w:rsidR="007A188B" w:rsidRPr="002B7B51">
        <w:rPr>
          <w:sz w:val="18"/>
          <w:lang w:val="en-US"/>
        </w:rPr>
        <w:br/>
      </w:r>
      <w:r w:rsidRPr="002B7B51">
        <w:rPr>
          <w:sz w:val="18"/>
          <w:lang w:val="en-US"/>
        </w:rPr>
        <w:t>This person with student number</w:t>
      </w:r>
      <w:r w:rsidR="00844EA3" w:rsidRPr="002B7B51">
        <w:rPr>
          <w:sz w:val="18"/>
          <w:lang w:val="en-US"/>
        </w:rPr>
        <w:t xml:space="preserve"> or passport number</w:t>
      </w:r>
      <w:r w:rsidR="007A188B" w:rsidRPr="002B7B51">
        <w:rPr>
          <w:sz w:val="18"/>
          <w:lang w:val="en-US"/>
        </w:rPr>
        <w:t xml:space="preserve"> </w:t>
      </w:r>
      <w:sdt>
        <w:sdtPr>
          <w:rPr>
            <w:rStyle w:val="Stijl4"/>
            <w:sz w:val="18"/>
          </w:rPr>
          <w:alias w:val="student number collector"/>
          <w:tag w:val="student number collector"/>
          <w:id w:val="1309128245"/>
          <w:placeholder>
            <w:docPart w:val="C36D8A331EB74AECBC471683E1370F90"/>
          </w:placeholder>
          <w15:color w:val="333300"/>
        </w:sdtPr>
        <w:sdtEndPr>
          <w:rPr>
            <w:rStyle w:val="Standaardalinea-lettertype"/>
            <w:b w:val="0"/>
          </w:rPr>
        </w:sdtEndPr>
        <w:sdtContent>
          <w:r w:rsidR="00770C14" w:rsidRPr="002B7B51">
            <w:rPr>
              <w:color w:val="A5A5A5" w:themeColor="accent3"/>
              <w:sz w:val="18"/>
              <w:lang w:val="en-US"/>
            </w:rPr>
            <w:t>Click or tap to enter text</w:t>
          </w:r>
          <w:r w:rsidR="00770C14" w:rsidRPr="002B7B51">
            <w:rPr>
              <w:sz w:val="18"/>
              <w:lang w:val="en-US"/>
            </w:rPr>
            <w:t>.</w:t>
          </w:r>
        </w:sdtContent>
      </w:sdt>
      <w:r w:rsidR="007A188B" w:rsidRPr="002B7B51">
        <w:rPr>
          <w:sz w:val="18"/>
          <w:lang w:val="en-US"/>
        </w:rPr>
        <w:t xml:space="preserve"> , </w:t>
      </w:r>
      <w:r w:rsidR="007A188B" w:rsidRPr="002B7B51">
        <w:rPr>
          <w:sz w:val="18"/>
          <w:lang w:val="en-US"/>
        </w:rPr>
        <w:br/>
      </w:r>
      <w:r w:rsidR="00522C47" w:rsidRPr="002B7B51">
        <w:rPr>
          <w:sz w:val="18"/>
          <w:lang w:val="en-US"/>
        </w:rPr>
        <w:t>receives</w:t>
      </w:r>
      <w:r w:rsidRPr="002B7B51">
        <w:rPr>
          <w:sz w:val="18"/>
          <w:lang w:val="en-US"/>
        </w:rPr>
        <w:t xml:space="preserve"> the permission to </w:t>
      </w:r>
      <w:r w:rsidR="00522C47" w:rsidRPr="002B7B51">
        <w:rPr>
          <w:sz w:val="18"/>
          <w:lang w:val="en-US"/>
        </w:rPr>
        <w:t>receive</w:t>
      </w:r>
      <w:r w:rsidRPr="002B7B51">
        <w:rPr>
          <w:sz w:val="18"/>
          <w:lang w:val="en-US"/>
        </w:rPr>
        <w:t xml:space="preserve"> the</w:t>
      </w:r>
      <w:r w:rsidR="00FA2660" w:rsidRPr="002B7B51">
        <w:rPr>
          <w:rStyle w:val="Stijl7"/>
          <w:sz w:val="18"/>
          <w:lang w:val="en-US"/>
        </w:rPr>
        <w:t xml:space="preserve"> </w:t>
      </w:r>
      <w:sdt>
        <w:sdtPr>
          <w:rPr>
            <w:rStyle w:val="Stijl7"/>
            <w:sz w:val="18"/>
            <w:lang w:val="en-US"/>
          </w:rPr>
          <w:id w:val="1479806262"/>
          <w:placeholder>
            <w:docPart w:val="DefaultPlaceholder_-1854013440"/>
          </w:placeholder>
        </w:sdtPr>
        <w:sdtEndPr>
          <w:rPr>
            <w:rStyle w:val="Stijl7"/>
            <w:lang w:val="nl-BE"/>
          </w:rPr>
        </w:sdtEndPr>
        <w:sdtContent>
          <w:sdt>
            <w:sdtPr>
              <w:rPr>
                <w:rStyle w:val="Stijl7"/>
                <w:sz w:val="18"/>
              </w:rPr>
              <w:id w:val="346143339"/>
              <w:placeholder>
                <w:docPart w:val="3AE9B221DCA24FFA9801E5EB0B27742E"/>
              </w:placeholder>
              <w:showingPlcHdr/>
              <w15:color w:val="000000"/>
              <w:dropDownList>
                <w:listItem w:displayText="choose an item." w:value=""/>
                <w:listItem w:displayText="key" w:value="key"/>
                <w:listItem w:displayText="Badge" w:value="Badge"/>
                <w:listItem w:displayText="key and badge" w:value="key and badge"/>
              </w:dropDownList>
            </w:sdtPr>
            <w:sdtEndPr>
              <w:rPr>
                <w:rStyle w:val="Standaardalinea-lettertype"/>
                <w:b w:val="0"/>
              </w:rPr>
            </w:sdtEndPr>
            <w:sdtContent>
              <w:r w:rsidR="004564BE">
                <w:rPr>
                  <w:rStyle w:val="Tekstvantijdelijkeaanduiding"/>
                  <w:lang w:val="en-US"/>
                </w:rPr>
                <w:t>choose an item</w:t>
              </w:r>
              <w:r w:rsidR="00FA2660" w:rsidRPr="001669ED">
                <w:rPr>
                  <w:rStyle w:val="Tekstvantijdelijkeaanduiding"/>
                  <w:lang w:val="en-US"/>
                </w:rPr>
                <w:t>.</w:t>
              </w:r>
            </w:sdtContent>
          </w:sdt>
        </w:sdtContent>
      </w:sdt>
      <w:r w:rsidR="007A188B" w:rsidRPr="002B7B51">
        <w:rPr>
          <w:sz w:val="18"/>
          <w:lang w:val="en-US"/>
        </w:rPr>
        <w:t xml:space="preserve">  </w:t>
      </w:r>
      <w:r w:rsidR="00D26CB3" w:rsidRPr="002B7B51">
        <w:rPr>
          <w:sz w:val="18"/>
          <w:lang w:val="en-US"/>
        </w:rPr>
        <w:t>.</w:t>
      </w:r>
      <w:r w:rsidR="00D26CB3" w:rsidRPr="002B7B51">
        <w:rPr>
          <w:sz w:val="18"/>
          <w:lang w:val="en-US"/>
        </w:rPr>
        <w:br/>
      </w:r>
      <w:r w:rsidRPr="002B7B51">
        <w:rPr>
          <w:sz w:val="18"/>
          <w:lang w:val="en-US"/>
        </w:rPr>
        <w:t xml:space="preserve">My </w:t>
      </w:r>
      <w:r w:rsidR="00844EA3" w:rsidRPr="002B7B51">
        <w:rPr>
          <w:sz w:val="18"/>
          <w:lang w:val="en-US"/>
        </w:rPr>
        <w:t xml:space="preserve">full </w:t>
      </w:r>
      <w:r w:rsidRPr="002B7B51">
        <w:rPr>
          <w:sz w:val="18"/>
          <w:lang w:val="en-US"/>
        </w:rPr>
        <w:t>room number is</w:t>
      </w:r>
      <w:r w:rsidR="007A188B" w:rsidRPr="002B7B51">
        <w:rPr>
          <w:sz w:val="18"/>
          <w:lang w:val="en-US"/>
        </w:rPr>
        <w:t xml:space="preserve"> </w:t>
      </w:r>
      <w:sdt>
        <w:sdtPr>
          <w:rPr>
            <w:rStyle w:val="Stijl17"/>
            <w:color w:val="A5A5A5" w:themeColor="accent3"/>
            <w:sz w:val="18"/>
            <w:lang w:val="en-US"/>
          </w:rPr>
          <w:alias w:val="room number"/>
          <w:tag w:val="room number"/>
          <w:id w:val="-428115565"/>
          <w:placeholder>
            <w:docPart w:val="4E5F8761010A499EB6FCA180341B2385"/>
          </w:placeholder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="00FA2660" w:rsidRPr="002B7B51">
            <w:rPr>
              <w:color w:val="A5A5A5" w:themeColor="accent3"/>
              <w:sz w:val="18"/>
              <w:lang w:val="en-US"/>
            </w:rPr>
            <w:t>Click or tap to enter text.</w:t>
          </w:r>
        </w:sdtContent>
      </w:sdt>
      <w:r w:rsidR="007A188B" w:rsidRPr="002B7B51">
        <w:rPr>
          <w:sz w:val="18"/>
          <w:lang w:val="en-US"/>
        </w:rPr>
        <w:t xml:space="preserve"> in home </w:t>
      </w:r>
      <w:sdt>
        <w:sdtPr>
          <w:rPr>
            <w:rStyle w:val="Stijl8"/>
            <w:sz w:val="18"/>
          </w:rPr>
          <w:alias w:val="Home"/>
          <w:tag w:val="Home"/>
          <w:id w:val="1192878900"/>
          <w:placeholder>
            <w:docPart w:val="0AD4687B54E44870A2D3D410D456D666"/>
          </w:placeholder>
          <w:showingPlcHdr/>
          <w15:color w:val="000000"/>
          <w:dropDownList>
            <w:listItem w:value="Kies een item."/>
            <w:listItem w:displayText="Astrid" w:value="Astrid"/>
            <w:listItem w:displayText="Bertha" w:value="Bertha"/>
            <w:listItem w:displayText="Vermeylen" w:value="Vermeylen"/>
            <w:listItem w:displayText="Fabiola" w:value="Fabiola"/>
            <w:listItem w:displayText="Heymans" w:value="Heymans"/>
            <w:listItem w:displayText="Boudewijn" w:value="Boudewijn"/>
            <w:listItem w:displayText="Groningen" w:value="Groningen"/>
            <w:listItem w:displayText="Uppsala" w:value="Uppsala"/>
            <w:listItem w:displayText="Canterbury" w:value="Canterbury"/>
            <w:listItem w:displayText="Göttingen" w:value="Göttingen"/>
          </w:dropDownList>
        </w:sdtPr>
        <w:sdtEndPr>
          <w:rPr>
            <w:rStyle w:val="Standaardalinea-lettertype"/>
            <w:b w:val="0"/>
          </w:rPr>
        </w:sdtEndPr>
        <w:sdtContent>
          <w:r w:rsidR="007A188B" w:rsidRPr="002B7B51">
            <w:rPr>
              <w:rStyle w:val="Tekstvantijdelijkeaanduiding"/>
              <w:sz w:val="18"/>
              <w:lang w:val="en-US"/>
            </w:rPr>
            <w:t>Kies een item.</w:t>
          </w:r>
        </w:sdtContent>
      </w:sdt>
      <w:r w:rsidR="007A188B" w:rsidRPr="002B7B51">
        <w:rPr>
          <w:rStyle w:val="Stijl8"/>
          <w:sz w:val="18"/>
          <w:lang w:val="en-US"/>
        </w:rPr>
        <w:t xml:space="preserve"> .</w:t>
      </w:r>
      <w:r w:rsidR="007A188B" w:rsidRPr="002B7B51">
        <w:rPr>
          <w:rStyle w:val="Stijl8"/>
          <w:sz w:val="18"/>
          <w:lang w:val="en-US"/>
        </w:rPr>
        <w:br/>
      </w:r>
      <w:r w:rsidR="007A188B" w:rsidRPr="002B7B51">
        <w:rPr>
          <w:sz w:val="18"/>
          <w:lang w:val="en-US"/>
        </w:rPr>
        <w:br/>
      </w:r>
      <w:r w:rsidR="00770C14" w:rsidRPr="002B7B51">
        <w:rPr>
          <w:sz w:val="18"/>
          <w:lang w:val="en-US"/>
        </w:rPr>
        <w:t>The reason why I give this mandate to this person</w:t>
      </w:r>
      <w:r w:rsidR="007A188B" w:rsidRPr="002B7B51">
        <w:rPr>
          <w:sz w:val="18"/>
          <w:lang w:val="en-US"/>
        </w:rPr>
        <w:t xml:space="preserve"> is: </w:t>
      </w:r>
      <w:sdt>
        <w:sdtPr>
          <w:rPr>
            <w:rStyle w:val="Stijl16"/>
            <w:color w:val="A5A5A5" w:themeColor="accent3"/>
            <w:sz w:val="18"/>
            <w:lang w:val="en-US"/>
          </w:rPr>
          <w:alias w:val="Reden"/>
          <w:tag w:val="Reden"/>
          <w:id w:val="-1940988093"/>
          <w:placeholder>
            <w:docPart w:val="4E5F8761010A499EB6FCA180341B2385"/>
          </w:placeholder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="00FA2660" w:rsidRPr="002B7B51">
            <w:rPr>
              <w:color w:val="A5A5A5" w:themeColor="accent3"/>
              <w:sz w:val="18"/>
              <w:lang w:val="en-US"/>
            </w:rPr>
            <w:t>Click or tap to enter text.</w:t>
          </w:r>
        </w:sdtContent>
      </w:sdt>
      <w:r w:rsidR="00434110" w:rsidRPr="002B7B51">
        <w:rPr>
          <w:sz w:val="18"/>
          <w:lang w:val="en-US"/>
        </w:rPr>
        <w:t>.</w:t>
      </w:r>
      <w:r w:rsidR="00292953">
        <w:rPr>
          <w:sz w:val="18"/>
          <w:lang w:val="en-US"/>
        </w:rPr>
        <w:br/>
      </w:r>
      <w:r w:rsidR="00770C14" w:rsidRPr="002B7B51">
        <w:rPr>
          <w:sz w:val="18"/>
          <w:lang w:val="en-US"/>
        </w:rPr>
        <w:t>Name, First Name</w:t>
      </w:r>
      <w:r w:rsidR="007A188B" w:rsidRPr="002B7B51">
        <w:rPr>
          <w:sz w:val="18"/>
          <w:lang w:val="en-US"/>
        </w:rPr>
        <w:tab/>
      </w:r>
      <w:r w:rsidR="007A188B" w:rsidRPr="002B7B51">
        <w:rPr>
          <w:sz w:val="18"/>
          <w:lang w:val="en-US"/>
        </w:rPr>
        <w:tab/>
      </w:r>
      <w:r w:rsidR="007A188B" w:rsidRPr="002B7B51">
        <w:rPr>
          <w:sz w:val="18"/>
          <w:lang w:val="en-US"/>
        </w:rPr>
        <w:tab/>
        <w:t xml:space="preserve">        </w:t>
      </w:r>
    </w:p>
    <w:p w:rsidR="007A188B" w:rsidRPr="002B7B51" w:rsidRDefault="00844EA3" w:rsidP="007A188B">
      <w:pPr>
        <w:spacing w:line="360" w:lineRule="auto"/>
        <w:rPr>
          <w:sz w:val="18"/>
          <w:lang w:val="en-US"/>
        </w:rPr>
      </w:pPr>
      <w:r w:rsidRPr="002B7B51">
        <w:rPr>
          <w:sz w:val="18"/>
          <w:lang w:val="en-US"/>
        </w:rPr>
        <w:br/>
      </w:r>
    </w:p>
    <w:p w:rsidR="008B2D9D" w:rsidRPr="002B7B51" w:rsidRDefault="00116E99" w:rsidP="007A188B">
      <w:pPr>
        <w:spacing w:line="360" w:lineRule="auto"/>
        <w:rPr>
          <w:sz w:val="18"/>
          <w:lang w:val="en-US"/>
        </w:rPr>
      </w:pPr>
      <w:r w:rsidRPr="002B7B51">
        <w:rPr>
          <w:sz w:val="18"/>
          <w:lang w:val="en-US"/>
        </w:rPr>
        <w:t>S</w:t>
      </w:r>
      <w:r w:rsidR="00770C14" w:rsidRPr="002B7B51">
        <w:rPr>
          <w:sz w:val="18"/>
          <w:lang w:val="en-US"/>
        </w:rPr>
        <w:t>ignature</w:t>
      </w:r>
      <w:r w:rsidR="007A188B" w:rsidRPr="002B7B51">
        <w:rPr>
          <w:sz w:val="18"/>
          <w:lang w:val="en-US"/>
        </w:rPr>
        <w:t xml:space="preserve"> </w:t>
      </w:r>
      <w:r w:rsidR="00602878" w:rsidRPr="002B7B51">
        <w:rPr>
          <w:sz w:val="18"/>
          <w:lang w:val="en-US"/>
        </w:rPr>
        <w:br/>
      </w:r>
      <w:r w:rsidR="00770C14" w:rsidRPr="00567970">
        <w:rPr>
          <w:b/>
          <w:sz w:val="18"/>
          <w:lang w:val="en-US"/>
        </w:rPr>
        <w:t>Attachment</w:t>
      </w:r>
      <w:r w:rsidR="00602878" w:rsidRPr="00567970">
        <w:rPr>
          <w:b/>
          <w:sz w:val="18"/>
          <w:lang w:val="en-US"/>
        </w:rPr>
        <w:t xml:space="preserve">: </w:t>
      </w:r>
      <w:r w:rsidR="00770C14" w:rsidRPr="00567970">
        <w:rPr>
          <w:b/>
          <w:sz w:val="18"/>
          <w:lang w:val="en-US"/>
        </w:rPr>
        <w:t>copy</w:t>
      </w:r>
      <w:r w:rsidR="00567970" w:rsidRPr="00567970">
        <w:rPr>
          <w:b/>
          <w:sz w:val="18"/>
          <w:lang w:val="en-US"/>
        </w:rPr>
        <w:t xml:space="preserve"> of BOTH</w:t>
      </w:r>
      <w:r w:rsidR="00770C14" w:rsidRPr="00567970">
        <w:rPr>
          <w:b/>
          <w:sz w:val="18"/>
          <w:lang w:val="en-US"/>
        </w:rPr>
        <w:t xml:space="preserve"> ID</w:t>
      </w:r>
      <w:r w:rsidR="00642C8F" w:rsidRPr="00567970">
        <w:rPr>
          <w:b/>
          <w:sz w:val="18"/>
          <w:lang w:val="en-US"/>
        </w:rPr>
        <w:t xml:space="preserve"> card, passport</w:t>
      </w:r>
      <w:r w:rsidR="00770C14" w:rsidRPr="00567970">
        <w:rPr>
          <w:b/>
          <w:sz w:val="18"/>
          <w:lang w:val="en-US"/>
        </w:rPr>
        <w:t xml:space="preserve"> or student card</w:t>
      </w:r>
      <w:r w:rsidR="00292953">
        <w:rPr>
          <w:sz w:val="18"/>
          <w:lang w:val="en-US"/>
        </w:rPr>
        <w:br/>
      </w:r>
      <w:bookmarkStart w:id="1" w:name="_GoBack"/>
      <w:bookmarkEnd w:id="1"/>
    </w:p>
    <w:sectPr w:rsidR="008B2D9D" w:rsidRPr="002B7B51" w:rsidSect="0029295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544" w:right="1133" w:bottom="1843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43" w:rsidRDefault="004F7E43" w:rsidP="00F312C5">
      <w:pPr>
        <w:spacing w:line="240" w:lineRule="auto"/>
      </w:pPr>
      <w:r>
        <w:separator/>
      </w:r>
    </w:p>
  </w:endnote>
  <w:endnote w:type="continuationSeparator" w:id="0">
    <w:p w:rsidR="004F7E43" w:rsidRDefault="004F7E43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9D" w:rsidRDefault="003545F8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0BF045AA" wp14:editId="1BAD4B80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33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38AB9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0B0479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35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D0024" wp14:editId="48AB3D0B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251B4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43" w:rsidRDefault="004F7E43" w:rsidP="00F312C5">
      <w:pPr>
        <w:spacing w:line="240" w:lineRule="auto"/>
      </w:pPr>
      <w:r>
        <w:separator/>
      </w:r>
    </w:p>
  </w:footnote>
  <w:footnote w:type="continuationSeparator" w:id="0">
    <w:p w:rsidR="004F7E43" w:rsidRDefault="004F7E43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4B2E2A" w:rsidTr="004B2E2A">
      <w:trPr>
        <w:trHeight w:hRule="exact" w:val="601"/>
      </w:trPr>
      <w:tc>
        <w:tcPr>
          <w:tcW w:w="2404" w:type="dxa"/>
        </w:tcPr>
        <w:p w:rsidR="004B2E2A" w:rsidRDefault="004B2E2A" w:rsidP="004B2E2A">
          <w:pPr>
            <w:pStyle w:val="Referenceheading"/>
            <w:framePr w:hSpace="0" w:wrap="auto" w:vAnchor="margin" w:yAlign="inline"/>
            <w:suppressOverlap w:val="0"/>
          </w:pPr>
          <w:r>
            <w:t>dat</w:t>
          </w:r>
          <w:r w:rsidR="00770C14">
            <w:t>e</w:t>
          </w:r>
        </w:p>
        <w:p w:rsidR="004B2E2A" w:rsidRPr="001C597D" w:rsidRDefault="004B2E2A" w:rsidP="004B2E2A">
          <w:r w:rsidRPr="000B2511">
            <w:fldChar w:fldCharType="begin"/>
          </w:r>
          <w:r w:rsidRPr="000B2511">
            <w:instrText xml:space="preserve"> REF b_date \h </w:instrText>
          </w:r>
          <w:r w:rsidRPr="000B2511">
            <w:fldChar w:fldCharType="separate"/>
          </w:r>
          <w:sdt>
            <w:sdtPr>
              <w:id w:val="582573149"/>
              <w:placeholder>
                <w:docPart w:val="0BB774BEF25C460FBA6485A0AD914679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FA2660">
                <w:t>&lt; date &gt;</w:t>
              </w:r>
            </w:sdtContent>
          </w:sdt>
          <w:r w:rsidR="00FA2660" w:rsidRPr="00832994">
            <w:t xml:space="preserve"> </w:t>
          </w:r>
          <w:r w:rsidRPr="000B2511">
            <w:fldChar w:fldCharType="end"/>
          </w:r>
        </w:p>
      </w:tc>
      <w:tc>
        <w:tcPr>
          <w:tcW w:w="2404" w:type="dxa"/>
        </w:tcPr>
        <w:p w:rsidR="004B2E2A" w:rsidRDefault="004B2E2A" w:rsidP="004B2E2A">
          <w:pPr>
            <w:pStyle w:val="Referenceheading"/>
            <w:framePr w:hSpace="0" w:wrap="auto" w:vAnchor="margin" w:yAlign="inline"/>
            <w:suppressOverlap w:val="0"/>
          </w:pPr>
          <w:r>
            <w:t>pag</w:t>
          </w:r>
          <w:r w:rsidR="00770C14">
            <w:t>e</w:t>
          </w:r>
        </w:p>
        <w:p w:rsidR="004B2E2A" w:rsidRPr="00654107" w:rsidRDefault="004B2E2A" w:rsidP="004B2E2A"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292953">
            <w:rPr>
              <w:noProof/>
            </w:rPr>
            <w:t>2</w:t>
          </w:r>
          <w:r w:rsidRPr="000B2511">
            <w:fldChar w:fldCharType="end"/>
          </w:r>
          <w:r w:rsidRPr="000B2511">
            <w:t>/</w:t>
          </w:r>
          <w:r w:rsidR="00F25D2E">
            <w:rPr>
              <w:noProof/>
            </w:rPr>
            <w:fldChar w:fldCharType="begin"/>
          </w:r>
          <w:r w:rsidR="00F25D2E">
            <w:rPr>
              <w:noProof/>
            </w:rPr>
            <w:instrText xml:space="preserve"> NUMPAGES  \* Arabic  \* MERGEFORMAT </w:instrText>
          </w:r>
          <w:r w:rsidR="00F25D2E">
            <w:rPr>
              <w:noProof/>
            </w:rPr>
            <w:fldChar w:fldCharType="separate"/>
          </w:r>
          <w:r w:rsidR="00292953">
            <w:rPr>
              <w:noProof/>
            </w:rPr>
            <w:t>2</w:t>
          </w:r>
          <w:r w:rsidR="00F25D2E">
            <w:rPr>
              <w:noProof/>
            </w:rPr>
            <w:fldChar w:fldCharType="end"/>
          </w:r>
        </w:p>
      </w:tc>
      <w:tc>
        <w:tcPr>
          <w:tcW w:w="5290" w:type="dxa"/>
        </w:tcPr>
        <w:p w:rsidR="004B2E2A" w:rsidRDefault="00770C14" w:rsidP="004B2E2A">
          <w:pPr>
            <w:pStyle w:val="Referenceheading"/>
            <w:framePr w:hSpace="0" w:wrap="auto" w:vAnchor="margin" w:yAlign="inline"/>
            <w:suppressOverlap w:val="0"/>
          </w:pPr>
          <w:r>
            <w:t>our token</w:t>
          </w:r>
        </w:p>
        <w:p w:rsidR="004B2E2A" w:rsidRDefault="004B2E2A" w:rsidP="00AE7738">
          <w:r w:rsidRPr="00AE7738">
            <w:fldChar w:fldCharType="begin"/>
          </w:r>
          <w:r w:rsidRPr="00AE7738">
            <w:instrText xml:space="preserve"> REF b_reference \h </w:instrText>
          </w:r>
          <w:r w:rsidR="00AE7738" w:rsidRPr="00AE7738">
            <w:instrText xml:space="preserve"> \* MERGEFORMAT </w:instrText>
          </w:r>
          <w:r w:rsidRPr="00AE7738">
            <w:fldChar w:fldCharType="separate"/>
          </w:r>
          <w:r w:rsidR="00F319C7" w:rsidRPr="00832994">
            <w:t>DSVHV20190522DV</w:t>
          </w:r>
          <w:r w:rsidRPr="00AE7738">
            <w:fldChar w:fldCharType="end"/>
          </w:r>
        </w:p>
      </w:tc>
    </w:tr>
  </w:tbl>
  <w:p w:rsidR="00231A49" w:rsidRDefault="002514F0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4FF1B9D6" wp14:editId="077323E2">
          <wp:simplePos x="0" y="0"/>
          <wp:positionH relativeFrom="page">
            <wp:posOffset>382270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32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34401C" wp14:editId="5A8C560D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5760"/>
              <wp:effectExtent l="0" t="0" r="15240" b="12065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576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19C7" w:rsidRDefault="00654107" w:rsidP="00FA051B">
                          <w:pPr>
                            <w:pStyle w:val="CompanynameL1"/>
                          </w:pPr>
                          <w: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F319C7">
                            <w:t xml:space="preserve">directie Studentenvoorzieningen </w:t>
                          </w:r>
                        </w:p>
                        <w:p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F319C7">
                            <w:t xml:space="preserve">afdeling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401C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" filled="f" stroked="f" strokeweight=".25pt">
              <v:textbox inset="0,0,0,0">
                <w:txbxContent>
                  <w:p w:rsidR="00F319C7" w:rsidRDefault="00654107" w:rsidP="00FA051B">
                    <w:pPr>
                      <w:pStyle w:val="CompanynameL1"/>
                    </w:pPr>
                    <w: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F319C7">
                      <w:t xml:space="preserve">directie Studentenvoorzieningen </w:t>
                    </w:r>
                  </w:p>
                  <w:p w:rsidR="007F58EC" w:rsidRPr="00654107" w:rsidRDefault="00654107" w:rsidP="00654107">
                    <w:pPr>
                      <w:pStyle w:val="CompanynameL2"/>
                    </w:pP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F319C7">
                      <w:t xml:space="preserve">afdeling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CE0F6E" wp14:editId="0032DF95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54BE0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8A5F9A">
    <w:pPr>
      <w:pStyle w:val="Kop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76C66C6" wp14:editId="34AF65D7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440" cy="498600"/>
              <wp:effectExtent l="0" t="0" r="0" b="0"/>
              <wp:wrapNone/>
              <wp:docPr id="6" name="Rechthoek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440" cy="4986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2E562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="0027552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B293A" wp14:editId="109946B4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41549" cy="638809"/>
              <wp:effectExtent l="0" t="0" r="6985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49" cy="638809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51B" w:rsidRPr="00844EA3" w:rsidRDefault="00522C47" w:rsidP="00FA051B">
                          <w:pPr>
                            <w:pStyle w:val="CompanynameL1"/>
                            <w:rPr>
                              <w:lang w:val="en-US"/>
                            </w:rPr>
                          </w:pPr>
                          <w:bookmarkStart w:id="2" w:name="b_name_L1"/>
                          <w:r w:rsidRPr="00844EA3">
                            <w:rPr>
                              <w:lang w:val="en-US"/>
                            </w:rPr>
                            <w:t>Department of student facilities</w:t>
                          </w:r>
                        </w:p>
                        <w:bookmarkEnd w:id="2"/>
                        <w:p w:rsidR="00FA051B" w:rsidRPr="00844EA3" w:rsidRDefault="00522C47" w:rsidP="00FA051B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  <w:r w:rsidRPr="00844EA3">
                            <w:rPr>
                              <w:lang w:val="en-US"/>
                            </w:rPr>
                            <w:t>Housing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B293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90.75pt;margin-top:30pt;width:176.5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" filled="f" stroked="f" strokeweight=".25pt">
              <v:textbox inset="0,0,0,0">
                <w:txbxContent>
                  <w:p w:rsidR="00FA051B" w:rsidRPr="00844EA3" w:rsidRDefault="00522C47" w:rsidP="00FA051B">
                    <w:pPr>
                      <w:pStyle w:val="CompanynameL1"/>
                      <w:rPr>
                        <w:lang w:val="en-US"/>
                      </w:rPr>
                    </w:pPr>
                    <w:bookmarkStart w:id="3" w:name="b_name_L1"/>
                    <w:r w:rsidRPr="00844EA3">
                      <w:rPr>
                        <w:lang w:val="en-US"/>
                      </w:rPr>
                      <w:t>Department of student facilities</w:t>
                    </w:r>
                  </w:p>
                  <w:bookmarkEnd w:id="3"/>
                  <w:p w:rsidR="00FA051B" w:rsidRPr="00844EA3" w:rsidRDefault="00522C47" w:rsidP="00FA051B">
                    <w:pPr>
                      <w:pStyle w:val="CompanynameL2"/>
                      <w:rPr>
                        <w:lang w:val="en-US"/>
                      </w:rPr>
                    </w:pPr>
                    <w:r w:rsidRPr="00844EA3">
                      <w:rPr>
                        <w:lang w:val="en-US"/>
                      </w:rPr>
                      <w:t>Housing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BD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681553" wp14:editId="6E06CB4B">
              <wp:simplePos x="0" y="0"/>
              <wp:positionH relativeFrom="column">
                <wp:posOffset>1423670</wp:posOffset>
              </wp:positionH>
              <wp:positionV relativeFrom="paragraph">
                <wp:posOffset>2432685</wp:posOffset>
              </wp:positionV>
              <wp:extent cx="1623060" cy="255270"/>
              <wp:effectExtent l="0" t="0" r="15240" b="1143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255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6FE1" w:rsidRPr="000B2511" w:rsidRDefault="00E26FE1">
                          <w:r w:rsidRPr="000B2511">
                            <w:fldChar w:fldCharType="begin"/>
                          </w:r>
                          <w:r w:rsidRPr="000B2511">
                            <w:instrText xml:space="preserve"> PAGE  \* Arabic </w:instrText>
                          </w:r>
                          <w:r w:rsidRPr="000B2511">
                            <w:fldChar w:fldCharType="separate"/>
                          </w:r>
                          <w:r w:rsidR="00292953">
                            <w:rPr>
                              <w:noProof/>
                            </w:rPr>
                            <w:t>1</w:t>
                          </w:r>
                          <w:r w:rsidRPr="000B2511">
                            <w:fldChar w:fldCharType="end"/>
                          </w:r>
                          <w:r w:rsidRPr="000B2511">
                            <w:t>/</w:t>
                          </w:r>
                          <w:r w:rsidRPr="000B2511">
                            <w:fldChar w:fldCharType="begin"/>
                          </w:r>
                          <w:r w:rsidRPr="000B2511">
                            <w:instrText xml:space="preserve"> NUMPAGES  \* Arabic </w:instrText>
                          </w:r>
                          <w:r w:rsidRPr="000B2511">
                            <w:fldChar w:fldCharType="separate"/>
                          </w:r>
                          <w:r w:rsidR="00292953">
                            <w:rPr>
                              <w:noProof/>
                            </w:rPr>
                            <w:t>1</w:t>
                          </w:r>
                          <w:r w:rsidRPr="000B251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815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112.1pt;margin-top:191.55pt;width:127.8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" fillcolor="white [3201]" strokecolor="white [3212]" strokeweight=".5pt">
              <v:textbox>
                <w:txbxContent>
                  <w:p w:rsidR="00E26FE1" w:rsidRPr="000B2511" w:rsidRDefault="00E26FE1">
                    <w:r w:rsidRPr="000B2511">
                      <w:fldChar w:fldCharType="begin"/>
                    </w:r>
                    <w:r w:rsidRPr="000B2511">
                      <w:instrText xml:space="preserve"> PAGE  \* Arabic </w:instrText>
                    </w:r>
                    <w:r w:rsidRPr="000B2511">
                      <w:fldChar w:fldCharType="separate"/>
                    </w:r>
                    <w:r w:rsidR="00292953">
                      <w:rPr>
                        <w:noProof/>
                      </w:rPr>
                      <w:t>1</w:t>
                    </w:r>
                    <w:r w:rsidRPr="000B2511">
                      <w:fldChar w:fldCharType="end"/>
                    </w:r>
                    <w:r w:rsidRPr="000B2511">
                      <w:t>/</w:t>
                    </w:r>
                    <w:r w:rsidRPr="000B2511">
                      <w:fldChar w:fldCharType="begin"/>
                    </w:r>
                    <w:r w:rsidRPr="000B2511">
                      <w:instrText xml:space="preserve"> NUMPAGES  \* Arabic </w:instrText>
                    </w:r>
                    <w:r w:rsidRPr="000B2511">
                      <w:fldChar w:fldCharType="separate"/>
                    </w:r>
                    <w:r w:rsidR="00292953">
                      <w:rPr>
                        <w:noProof/>
                      </w:rPr>
                      <w:t>1</w:t>
                    </w:r>
                    <w:r w:rsidRPr="000B2511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1343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15B1FAA8" wp14:editId="67E9B38E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34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2"/>
    <w:docVar w:name="Date" w:val="16-9-2016"/>
    <w:docVar w:name="Developer" w:val="Hans Gouman"/>
    <w:docVar w:name="History" w:val="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D20104"/>
    <w:rsid w:val="00011EF8"/>
    <w:rsid w:val="000519D2"/>
    <w:rsid w:val="000554BC"/>
    <w:rsid w:val="00072C25"/>
    <w:rsid w:val="000B0479"/>
    <w:rsid w:val="000B2511"/>
    <w:rsid w:val="000B43CE"/>
    <w:rsid w:val="000D7F84"/>
    <w:rsid w:val="00116252"/>
    <w:rsid w:val="00116E99"/>
    <w:rsid w:val="00131343"/>
    <w:rsid w:val="001669ED"/>
    <w:rsid w:val="001A14DA"/>
    <w:rsid w:val="001B2787"/>
    <w:rsid w:val="001C597D"/>
    <w:rsid w:val="001D2B45"/>
    <w:rsid w:val="001F53D8"/>
    <w:rsid w:val="002001B2"/>
    <w:rsid w:val="00217C64"/>
    <w:rsid w:val="00231A49"/>
    <w:rsid w:val="00234F7A"/>
    <w:rsid w:val="00246584"/>
    <w:rsid w:val="002514F0"/>
    <w:rsid w:val="002717FC"/>
    <w:rsid w:val="0027328A"/>
    <w:rsid w:val="0027552F"/>
    <w:rsid w:val="00284AD7"/>
    <w:rsid w:val="00292953"/>
    <w:rsid w:val="00293F09"/>
    <w:rsid w:val="002A0367"/>
    <w:rsid w:val="002A4F33"/>
    <w:rsid w:val="002B7B51"/>
    <w:rsid w:val="002C2E7B"/>
    <w:rsid w:val="002F025B"/>
    <w:rsid w:val="002F065D"/>
    <w:rsid w:val="002F7B07"/>
    <w:rsid w:val="00302F0F"/>
    <w:rsid w:val="003332DD"/>
    <w:rsid w:val="0033799F"/>
    <w:rsid w:val="003545F8"/>
    <w:rsid w:val="00375D67"/>
    <w:rsid w:val="00390958"/>
    <w:rsid w:val="003B0DD0"/>
    <w:rsid w:val="00407299"/>
    <w:rsid w:val="004170BD"/>
    <w:rsid w:val="004340EF"/>
    <w:rsid w:val="00434110"/>
    <w:rsid w:val="00445404"/>
    <w:rsid w:val="0045158D"/>
    <w:rsid w:val="004564BE"/>
    <w:rsid w:val="004A7E18"/>
    <w:rsid w:val="004B2E2A"/>
    <w:rsid w:val="004B3064"/>
    <w:rsid w:val="004D6FA8"/>
    <w:rsid w:val="004F7E43"/>
    <w:rsid w:val="00514546"/>
    <w:rsid w:val="005148F6"/>
    <w:rsid w:val="00522C47"/>
    <w:rsid w:val="005314EE"/>
    <w:rsid w:val="00567970"/>
    <w:rsid w:val="0058626F"/>
    <w:rsid w:val="005A1F98"/>
    <w:rsid w:val="005A2ECB"/>
    <w:rsid w:val="005A5760"/>
    <w:rsid w:val="005F2BC1"/>
    <w:rsid w:val="00602878"/>
    <w:rsid w:val="00642C8F"/>
    <w:rsid w:val="00654107"/>
    <w:rsid w:val="0066436C"/>
    <w:rsid w:val="0066464B"/>
    <w:rsid w:val="006947F5"/>
    <w:rsid w:val="006A7148"/>
    <w:rsid w:val="006D2A4B"/>
    <w:rsid w:val="006E2B7C"/>
    <w:rsid w:val="006E5535"/>
    <w:rsid w:val="006F21A2"/>
    <w:rsid w:val="006F5559"/>
    <w:rsid w:val="00725A3E"/>
    <w:rsid w:val="007301B1"/>
    <w:rsid w:val="007338C9"/>
    <w:rsid w:val="007470E3"/>
    <w:rsid w:val="00766D24"/>
    <w:rsid w:val="00770C14"/>
    <w:rsid w:val="007A188B"/>
    <w:rsid w:val="007A6102"/>
    <w:rsid w:val="007B312A"/>
    <w:rsid w:val="007C030F"/>
    <w:rsid w:val="007E777A"/>
    <w:rsid w:val="007F0A8D"/>
    <w:rsid w:val="007F58EC"/>
    <w:rsid w:val="008066D0"/>
    <w:rsid w:val="00832994"/>
    <w:rsid w:val="00844EA3"/>
    <w:rsid w:val="008A5F9A"/>
    <w:rsid w:val="008B2D9D"/>
    <w:rsid w:val="0091485D"/>
    <w:rsid w:val="009519C5"/>
    <w:rsid w:val="009923F9"/>
    <w:rsid w:val="009A3AC7"/>
    <w:rsid w:val="009B5D22"/>
    <w:rsid w:val="009B6E03"/>
    <w:rsid w:val="009C09D6"/>
    <w:rsid w:val="009C3738"/>
    <w:rsid w:val="009D12E6"/>
    <w:rsid w:val="009F2825"/>
    <w:rsid w:val="00A12207"/>
    <w:rsid w:val="00A27BF4"/>
    <w:rsid w:val="00A4289D"/>
    <w:rsid w:val="00A50331"/>
    <w:rsid w:val="00AB7E83"/>
    <w:rsid w:val="00AC0A03"/>
    <w:rsid w:val="00AE7738"/>
    <w:rsid w:val="00B46AB3"/>
    <w:rsid w:val="00B476FE"/>
    <w:rsid w:val="00B66144"/>
    <w:rsid w:val="00B80DE0"/>
    <w:rsid w:val="00BB2245"/>
    <w:rsid w:val="00C25539"/>
    <w:rsid w:val="00C256DE"/>
    <w:rsid w:val="00C331B7"/>
    <w:rsid w:val="00C372B9"/>
    <w:rsid w:val="00C63CE0"/>
    <w:rsid w:val="00C86ABC"/>
    <w:rsid w:val="00C917C4"/>
    <w:rsid w:val="00CC322F"/>
    <w:rsid w:val="00CD307A"/>
    <w:rsid w:val="00CF0604"/>
    <w:rsid w:val="00D01F5B"/>
    <w:rsid w:val="00D044AF"/>
    <w:rsid w:val="00D20104"/>
    <w:rsid w:val="00D24716"/>
    <w:rsid w:val="00D26CB3"/>
    <w:rsid w:val="00D43209"/>
    <w:rsid w:val="00D77DD2"/>
    <w:rsid w:val="00D97E1D"/>
    <w:rsid w:val="00DA1AE1"/>
    <w:rsid w:val="00DE45DB"/>
    <w:rsid w:val="00DF14B9"/>
    <w:rsid w:val="00E12766"/>
    <w:rsid w:val="00E26FE1"/>
    <w:rsid w:val="00E640A4"/>
    <w:rsid w:val="00EA03D9"/>
    <w:rsid w:val="00EA77B4"/>
    <w:rsid w:val="00EB3F05"/>
    <w:rsid w:val="00EB5095"/>
    <w:rsid w:val="00EC4F2D"/>
    <w:rsid w:val="00ED07F0"/>
    <w:rsid w:val="00F02784"/>
    <w:rsid w:val="00F25D2E"/>
    <w:rsid w:val="00F312C5"/>
    <w:rsid w:val="00F319C7"/>
    <w:rsid w:val="00F31BD5"/>
    <w:rsid w:val="00F33883"/>
    <w:rsid w:val="00F908B9"/>
    <w:rsid w:val="00FA051B"/>
    <w:rsid w:val="00FA2660"/>
    <w:rsid w:val="00FB69E5"/>
    <w:rsid w:val="00FB7B59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AF802"/>
  <w15:chartTrackingRefBased/>
  <w15:docId w15:val="{85333E32-490D-4604-B147-429D704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9D6"/>
    <w:rPr>
      <w:rFonts w:ascii="Arial" w:hAnsi="Arial"/>
      <w:sz w:val="20"/>
      <w:szCs w:val="20"/>
      <w:lang w:val="en-GB"/>
    </w:rPr>
  </w:style>
  <w:style w:type="paragraph" w:styleId="Normaalweb">
    <w:name w:val="Normal (Web)"/>
    <w:basedOn w:val="Standaard"/>
    <w:uiPriority w:val="99"/>
    <w:semiHidden/>
    <w:unhideWhenUsed/>
    <w:rsid w:val="00D2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2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26F"/>
    <w:rPr>
      <w:rFonts w:ascii="Segoe UI" w:hAnsi="Segoe UI" w:cs="Segoe UI"/>
      <w:sz w:val="18"/>
      <w:szCs w:val="18"/>
      <w:lang w:val="nl-BE"/>
    </w:rPr>
  </w:style>
  <w:style w:type="character" w:customStyle="1" w:styleId="Stijl2">
    <w:name w:val="Stijl2"/>
    <w:basedOn w:val="Standaardalinea-lettertype"/>
    <w:uiPriority w:val="1"/>
    <w:rsid w:val="007A188B"/>
    <w:rPr>
      <w:b/>
    </w:rPr>
  </w:style>
  <w:style w:type="character" w:customStyle="1" w:styleId="Stijl3">
    <w:name w:val="Stijl3"/>
    <w:basedOn w:val="Standaardalinea-lettertype"/>
    <w:uiPriority w:val="1"/>
    <w:rsid w:val="007A188B"/>
    <w:rPr>
      <w:b/>
    </w:rPr>
  </w:style>
  <w:style w:type="character" w:customStyle="1" w:styleId="Stijl4">
    <w:name w:val="Stijl4"/>
    <w:basedOn w:val="Standaardalinea-lettertype"/>
    <w:uiPriority w:val="1"/>
    <w:rsid w:val="007A188B"/>
    <w:rPr>
      <w:b/>
    </w:rPr>
  </w:style>
  <w:style w:type="character" w:customStyle="1" w:styleId="Stijl7">
    <w:name w:val="Stijl7"/>
    <w:basedOn w:val="Standaardalinea-lettertype"/>
    <w:uiPriority w:val="1"/>
    <w:rsid w:val="007A188B"/>
    <w:rPr>
      <w:b/>
    </w:rPr>
  </w:style>
  <w:style w:type="character" w:customStyle="1" w:styleId="Stijl8">
    <w:name w:val="Stijl8"/>
    <w:basedOn w:val="Standaardalinea-lettertype"/>
    <w:uiPriority w:val="1"/>
    <w:rsid w:val="007A188B"/>
    <w:rPr>
      <w:b/>
    </w:rPr>
  </w:style>
  <w:style w:type="character" w:customStyle="1" w:styleId="Stijl10">
    <w:name w:val="Stijl10"/>
    <w:basedOn w:val="Standaardalinea-lettertype"/>
    <w:uiPriority w:val="1"/>
    <w:rsid w:val="007A188B"/>
    <w:rPr>
      <w:b/>
    </w:rPr>
  </w:style>
  <w:style w:type="character" w:customStyle="1" w:styleId="Stijl14">
    <w:name w:val="Stijl14"/>
    <w:basedOn w:val="Standaardalinea-lettertype"/>
    <w:uiPriority w:val="1"/>
    <w:rsid w:val="007A188B"/>
    <w:rPr>
      <w:b/>
    </w:rPr>
  </w:style>
  <w:style w:type="character" w:customStyle="1" w:styleId="Stijl15">
    <w:name w:val="Stijl15"/>
    <w:basedOn w:val="Standaardalinea-lettertype"/>
    <w:uiPriority w:val="1"/>
    <w:rsid w:val="007A188B"/>
    <w:rPr>
      <w:b/>
    </w:rPr>
  </w:style>
  <w:style w:type="character" w:customStyle="1" w:styleId="Stijl16">
    <w:name w:val="Stijl16"/>
    <w:basedOn w:val="Standaardalinea-lettertype"/>
    <w:uiPriority w:val="1"/>
    <w:rsid w:val="007A188B"/>
    <w:rPr>
      <w:b/>
    </w:rPr>
  </w:style>
  <w:style w:type="character" w:customStyle="1" w:styleId="Stijl17">
    <w:name w:val="Stijl17"/>
    <w:basedOn w:val="Standaardalinea-lettertype"/>
    <w:uiPriority w:val="1"/>
    <w:rsid w:val="007A188B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AE1"/>
    <w:rPr>
      <w:rFonts w:ascii="Arial" w:hAnsi="Arial"/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FE195D34A840F68A11D59A8EFF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FDFDA-E730-41C2-AE1E-562755994D69}"/>
      </w:docPartPr>
      <w:docPartBody>
        <w:p w:rsidR="0040617C" w:rsidRDefault="00BD6AFA" w:rsidP="00BD6AFA">
          <w:pPr>
            <w:pStyle w:val="B1FE195D34A840F68A11D59A8EFF5E47"/>
          </w:pPr>
          <w:r>
            <w:rPr>
              <w:rStyle w:val="Tekstvantijdelijkeaanduiding"/>
            </w:rPr>
            <w:t>&lt; datum &gt;</w:t>
          </w:r>
        </w:p>
      </w:docPartBody>
    </w:docPart>
    <w:docPart>
      <w:docPartPr>
        <w:name w:val="1AEBB751B7524E81B9CB86F82A034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F4ADD-AA5E-4105-884F-59E759CF2319}"/>
      </w:docPartPr>
      <w:docPartBody>
        <w:p w:rsidR="00E70A3F" w:rsidRDefault="00393F06" w:rsidP="00393F06">
          <w:pPr>
            <w:pStyle w:val="1AEBB751B7524E81B9CB86F82A03401A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6EE0AB919747AFB4E65F08999B37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CEF1B-5255-4E1B-83BB-A4BA04F35C58}"/>
      </w:docPartPr>
      <w:docPartBody>
        <w:p w:rsidR="00E70A3F" w:rsidRDefault="00393F06" w:rsidP="00393F06">
          <w:pPr>
            <w:pStyle w:val="0E6EE0AB919747AFB4E65F08999B371D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6D8A331EB74AECBC471683E137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504D5-7BC8-4923-B702-A5BE1703D5FE}"/>
      </w:docPartPr>
      <w:docPartBody>
        <w:p w:rsidR="00E70A3F" w:rsidRDefault="00393F06" w:rsidP="00393F06">
          <w:pPr>
            <w:pStyle w:val="C36D8A331EB74AECBC471683E1370F90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5F8761010A499EB6FCA180341B2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76784-3EA7-46A1-A089-0EA31E62B2D9}"/>
      </w:docPartPr>
      <w:docPartBody>
        <w:p w:rsidR="00E70A3F" w:rsidRDefault="00393F06" w:rsidP="00393F06">
          <w:pPr>
            <w:pStyle w:val="4E5F8761010A499EB6FCA180341B2385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D4687B54E44870A2D3D410D456D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A9C3F-FA73-4C9D-AAAA-A881C3E8F1D2}"/>
      </w:docPartPr>
      <w:docPartBody>
        <w:p w:rsidR="00E70A3F" w:rsidRDefault="001C665E" w:rsidP="001C665E">
          <w:pPr>
            <w:pStyle w:val="0AD4687B54E44870A2D3D410D456D6665"/>
          </w:pPr>
          <w:r w:rsidRPr="00FA2660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9B03DD-99AB-42C9-8673-59CCCEEC5537}"/>
      </w:docPartPr>
      <w:docPartBody>
        <w:p w:rsidR="002035E0" w:rsidRDefault="00E70A3F">
          <w:r w:rsidRPr="005526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E9B221DCA24FFA9801E5EB0B277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E5507-F888-42CF-AE7A-7F659CE8B845}"/>
      </w:docPartPr>
      <w:docPartBody>
        <w:p w:rsidR="00D304C9" w:rsidRDefault="001C665E" w:rsidP="001C665E">
          <w:pPr>
            <w:pStyle w:val="3AE9B221DCA24FFA9801E5EB0B27742E5"/>
          </w:pPr>
          <w:r>
            <w:rPr>
              <w:rStyle w:val="Tekstvantijdelijkeaanduiding"/>
              <w:lang w:val="en-US"/>
            </w:rPr>
            <w:t>choose an item</w:t>
          </w:r>
          <w:r w:rsidRPr="001669ED">
            <w:rPr>
              <w:rStyle w:val="Tekstvantijdelijkeaanduiding"/>
              <w:lang w:val="en-US"/>
            </w:rPr>
            <w:t>.</w:t>
          </w:r>
        </w:p>
      </w:docPartBody>
    </w:docPart>
    <w:docPart>
      <w:docPartPr>
        <w:name w:val="0BB774BEF25C460FBA6485A0AD914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9B9F8-88F7-4D00-9F11-DB986236FEF7}"/>
      </w:docPartPr>
      <w:docPartBody>
        <w:p w:rsidR="00D304C9" w:rsidRDefault="001C665E" w:rsidP="001C665E">
          <w:pPr>
            <w:pStyle w:val="0BB774BEF25C460FBA6485A0AD914679"/>
          </w:pPr>
          <w:r>
            <w:rPr>
              <w:rStyle w:val="Tekstvantijdelijkeaanduiding"/>
            </w:rPr>
            <w:t>&lt; datum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2C"/>
    <w:rsid w:val="001C665E"/>
    <w:rsid w:val="002035E0"/>
    <w:rsid w:val="002D382C"/>
    <w:rsid w:val="003069B9"/>
    <w:rsid w:val="003560E0"/>
    <w:rsid w:val="00393F06"/>
    <w:rsid w:val="0040617C"/>
    <w:rsid w:val="005A291E"/>
    <w:rsid w:val="005C5FF6"/>
    <w:rsid w:val="007B0368"/>
    <w:rsid w:val="007B4543"/>
    <w:rsid w:val="008B34DF"/>
    <w:rsid w:val="009B3F6D"/>
    <w:rsid w:val="009D3BB1"/>
    <w:rsid w:val="00BD6AFA"/>
    <w:rsid w:val="00D304C9"/>
    <w:rsid w:val="00E70A3F"/>
    <w:rsid w:val="00ED386F"/>
    <w:rsid w:val="00F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C665E"/>
    <w:rPr>
      <w:color w:val="808080"/>
    </w:rPr>
  </w:style>
  <w:style w:type="paragraph" w:customStyle="1" w:styleId="42D76B6A5E314D6C8AAB06FCC7E96B15">
    <w:name w:val="42D76B6A5E314D6C8AAB06FCC7E96B15"/>
  </w:style>
  <w:style w:type="paragraph" w:customStyle="1" w:styleId="49FBA27C68924C3E921D4DC28FED2041">
    <w:name w:val="49FBA27C68924C3E921D4DC28FED2041"/>
  </w:style>
  <w:style w:type="paragraph" w:customStyle="1" w:styleId="345B2FF69E744674A49EEA7DD4C94F1C">
    <w:name w:val="345B2FF69E744674A49EEA7DD4C94F1C"/>
    <w:rsid w:val="002D382C"/>
  </w:style>
  <w:style w:type="paragraph" w:customStyle="1" w:styleId="EA08FF19B3E14F1FA79E73A1D28B4490">
    <w:name w:val="EA08FF19B3E14F1FA79E73A1D28B4490"/>
    <w:rsid w:val="002D382C"/>
  </w:style>
  <w:style w:type="paragraph" w:customStyle="1" w:styleId="FFB5781054ED48F6B406AA2EEBA13D1E">
    <w:name w:val="FFB5781054ED48F6B406AA2EEBA13D1E"/>
    <w:rsid w:val="002D382C"/>
  </w:style>
  <w:style w:type="paragraph" w:customStyle="1" w:styleId="BC2D318B23764A59A57755F3FA3C0CF6">
    <w:name w:val="BC2D318B23764A59A57755F3FA3C0CF6"/>
    <w:rsid w:val="00ED386F"/>
  </w:style>
  <w:style w:type="paragraph" w:customStyle="1" w:styleId="E5DAB05F3E244B2B9AB1A07E2EECE96E">
    <w:name w:val="E5DAB05F3E244B2B9AB1A07E2EECE96E"/>
    <w:rsid w:val="00ED386F"/>
  </w:style>
  <w:style w:type="paragraph" w:customStyle="1" w:styleId="64F9DDED2E7448759F3E998BA47A9200">
    <w:name w:val="64F9DDED2E7448759F3E998BA47A9200"/>
    <w:rsid w:val="00ED386F"/>
  </w:style>
  <w:style w:type="paragraph" w:customStyle="1" w:styleId="51837A1F735F4007BBD361F24388F219">
    <w:name w:val="51837A1F735F4007BBD361F24388F219"/>
    <w:rsid w:val="00ED386F"/>
  </w:style>
  <w:style w:type="paragraph" w:customStyle="1" w:styleId="0CCFD0A60CEC4282A0556E21F63F21C5">
    <w:name w:val="0CCFD0A60CEC4282A0556E21F63F21C5"/>
    <w:rsid w:val="00BD6AFA"/>
  </w:style>
  <w:style w:type="paragraph" w:customStyle="1" w:styleId="BF931298543E4A20AF91557E8FEF74BD">
    <w:name w:val="BF931298543E4A20AF91557E8FEF74BD"/>
    <w:rsid w:val="00BD6AFA"/>
  </w:style>
  <w:style w:type="paragraph" w:customStyle="1" w:styleId="7EA8934BBC63421EB6D10F10ED49E335">
    <w:name w:val="7EA8934BBC63421EB6D10F10ED49E335"/>
    <w:rsid w:val="00BD6AFA"/>
  </w:style>
  <w:style w:type="paragraph" w:customStyle="1" w:styleId="549FA2624D464F789620FF44F8290524">
    <w:name w:val="549FA2624D464F789620FF44F8290524"/>
    <w:rsid w:val="00BD6AFA"/>
  </w:style>
  <w:style w:type="paragraph" w:customStyle="1" w:styleId="3F0256EA61CF494C89D1F7551361FFAE">
    <w:name w:val="3F0256EA61CF494C89D1F7551361FFAE"/>
    <w:rsid w:val="00BD6AFA"/>
  </w:style>
  <w:style w:type="paragraph" w:customStyle="1" w:styleId="285401D8024D4785A98549EEA388F7DB">
    <w:name w:val="285401D8024D4785A98549EEA388F7DB"/>
    <w:rsid w:val="00BD6AFA"/>
  </w:style>
  <w:style w:type="paragraph" w:customStyle="1" w:styleId="C762EE0DA67E4F3F995D15F33ED9102D">
    <w:name w:val="C762EE0DA67E4F3F995D15F33ED9102D"/>
    <w:rsid w:val="00BD6AFA"/>
  </w:style>
  <w:style w:type="paragraph" w:customStyle="1" w:styleId="2EF710458BAA4431956C4646E0C7BDDE">
    <w:name w:val="2EF710458BAA4431956C4646E0C7BDDE"/>
    <w:rsid w:val="00BD6AFA"/>
  </w:style>
  <w:style w:type="paragraph" w:customStyle="1" w:styleId="B1FE195D34A840F68A11D59A8EFF5E47">
    <w:name w:val="B1FE195D34A840F68A11D59A8EFF5E47"/>
    <w:rsid w:val="00BD6AFA"/>
  </w:style>
  <w:style w:type="paragraph" w:customStyle="1" w:styleId="8AF4D44888524E6A84B438A5E9007440">
    <w:name w:val="8AF4D44888524E6A84B438A5E9007440"/>
    <w:rsid w:val="0040617C"/>
  </w:style>
  <w:style w:type="paragraph" w:customStyle="1" w:styleId="0C61723866A946F28D8F4AE060AB34ED">
    <w:name w:val="0C61723866A946F28D8F4AE060AB34ED"/>
    <w:rsid w:val="0040617C"/>
  </w:style>
  <w:style w:type="paragraph" w:customStyle="1" w:styleId="CF0B1FE687A446089A282F1D067B3DCE">
    <w:name w:val="CF0B1FE687A446089A282F1D067B3DCE"/>
    <w:rsid w:val="009B3F6D"/>
  </w:style>
  <w:style w:type="paragraph" w:customStyle="1" w:styleId="822FFC77214F49239E940247846FECE3">
    <w:name w:val="822FFC77214F49239E940247846FECE3"/>
    <w:rsid w:val="009B3F6D"/>
  </w:style>
  <w:style w:type="paragraph" w:customStyle="1" w:styleId="60469DC2168149B98A485ACC8A8160EF">
    <w:name w:val="60469DC2168149B98A485ACC8A8160EF"/>
    <w:rsid w:val="003069B9"/>
  </w:style>
  <w:style w:type="paragraph" w:customStyle="1" w:styleId="4BB2BB39F9CE4A829BDBF77F58790A65">
    <w:name w:val="4BB2BB39F9CE4A829BDBF77F58790A65"/>
    <w:rsid w:val="003069B9"/>
  </w:style>
  <w:style w:type="paragraph" w:customStyle="1" w:styleId="E0FA87A390CC40838DA45EA6CD6CD1B5">
    <w:name w:val="E0FA87A390CC40838DA45EA6CD6CD1B5"/>
    <w:rsid w:val="003069B9"/>
  </w:style>
  <w:style w:type="paragraph" w:customStyle="1" w:styleId="E90E91E6F09A483B852E4F3ED4206959">
    <w:name w:val="E90E91E6F09A483B852E4F3ED4206959"/>
    <w:rsid w:val="003069B9"/>
  </w:style>
  <w:style w:type="paragraph" w:customStyle="1" w:styleId="C2FF116BC2B74715977E6E26910F0E2E">
    <w:name w:val="C2FF116BC2B74715977E6E26910F0E2E"/>
    <w:rsid w:val="003069B9"/>
  </w:style>
  <w:style w:type="paragraph" w:customStyle="1" w:styleId="542C84EF37C34412AB06EF6732ECA855">
    <w:name w:val="542C84EF37C34412AB06EF6732ECA855"/>
    <w:rsid w:val="003069B9"/>
  </w:style>
  <w:style w:type="paragraph" w:customStyle="1" w:styleId="C8C7830DA8A54166B114B5B78C83C133">
    <w:name w:val="C8C7830DA8A54166B114B5B78C83C133"/>
    <w:rsid w:val="003069B9"/>
  </w:style>
  <w:style w:type="paragraph" w:customStyle="1" w:styleId="6EED1ED7503A4E2CB6BE1CB7716EEC55">
    <w:name w:val="6EED1ED7503A4E2CB6BE1CB7716EEC55"/>
    <w:rsid w:val="003069B9"/>
  </w:style>
  <w:style w:type="paragraph" w:customStyle="1" w:styleId="B6ACE5D2FD67400196513E5ED845053B">
    <w:name w:val="B6ACE5D2FD67400196513E5ED845053B"/>
    <w:rsid w:val="007B4543"/>
  </w:style>
  <w:style w:type="paragraph" w:customStyle="1" w:styleId="23CAFE59C90445C7B7F2D29C5A2DCACB">
    <w:name w:val="23CAFE59C90445C7B7F2D29C5A2DCACB"/>
    <w:rsid w:val="007B4543"/>
  </w:style>
  <w:style w:type="paragraph" w:customStyle="1" w:styleId="4189A6C8AAF34CCAB35A1AC7423E2709">
    <w:name w:val="4189A6C8AAF34CCAB35A1AC7423E2709"/>
    <w:rsid w:val="007B4543"/>
  </w:style>
  <w:style w:type="paragraph" w:customStyle="1" w:styleId="B2C8C2C71452487399AF777A616668C9">
    <w:name w:val="B2C8C2C71452487399AF777A616668C9"/>
    <w:rsid w:val="007B4543"/>
  </w:style>
  <w:style w:type="paragraph" w:customStyle="1" w:styleId="1507E1B0A44247A89ED798C91077ECF4">
    <w:name w:val="1507E1B0A44247A89ED798C91077ECF4"/>
    <w:rsid w:val="007B4543"/>
  </w:style>
  <w:style w:type="paragraph" w:customStyle="1" w:styleId="ECB5B771D45E477EBEBCB11BA68F333E">
    <w:name w:val="ECB5B771D45E477EBEBCB11BA68F333E"/>
    <w:rsid w:val="007B4543"/>
  </w:style>
  <w:style w:type="paragraph" w:customStyle="1" w:styleId="9AC73EFCBE004A4E817E47823BBC5B0C">
    <w:name w:val="9AC73EFCBE004A4E817E47823BBC5B0C"/>
    <w:rsid w:val="007B4543"/>
  </w:style>
  <w:style w:type="paragraph" w:customStyle="1" w:styleId="3A4ADF8436474A9C9E3ED7F7D9B4DF7D">
    <w:name w:val="3A4ADF8436474A9C9E3ED7F7D9B4DF7D"/>
    <w:rsid w:val="007B4543"/>
  </w:style>
  <w:style w:type="paragraph" w:customStyle="1" w:styleId="15BBEF7F893A4A408D0F6AC62768FEAB">
    <w:name w:val="15BBEF7F893A4A408D0F6AC62768FEAB"/>
    <w:rsid w:val="007B4543"/>
  </w:style>
  <w:style w:type="paragraph" w:customStyle="1" w:styleId="46FA302ED89C4613A6DF51F8DA12B72F">
    <w:name w:val="46FA302ED89C4613A6DF51F8DA12B72F"/>
    <w:rsid w:val="007B4543"/>
  </w:style>
  <w:style w:type="paragraph" w:customStyle="1" w:styleId="7860115FC0C44CB4BD625B45C1EDFEBD">
    <w:name w:val="7860115FC0C44CB4BD625B45C1EDFEBD"/>
    <w:rsid w:val="007B4543"/>
  </w:style>
  <w:style w:type="paragraph" w:customStyle="1" w:styleId="C13069E8066542ECA7F861C876B40B66">
    <w:name w:val="C13069E8066542ECA7F861C876B40B66"/>
    <w:rsid w:val="005A291E"/>
  </w:style>
  <w:style w:type="paragraph" w:customStyle="1" w:styleId="0E3BB253AA42428DAEBB31A45044830D">
    <w:name w:val="0E3BB253AA42428DAEBB31A45044830D"/>
    <w:rsid w:val="005A291E"/>
  </w:style>
  <w:style w:type="paragraph" w:customStyle="1" w:styleId="CBA67779FC054F058CF7015DBBB691F8">
    <w:name w:val="CBA67779FC054F058CF7015DBBB691F8"/>
    <w:rsid w:val="005C5FF6"/>
  </w:style>
  <w:style w:type="paragraph" w:customStyle="1" w:styleId="408720970F864DF2A6AF6AE9E01367BF">
    <w:name w:val="408720970F864DF2A6AF6AE9E01367BF"/>
    <w:rsid w:val="005C5FF6"/>
  </w:style>
  <w:style w:type="paragraph" w:customStyle="1" w:styleId="CB3EB808FB0A4FA1AFA517D4C5FD0F31">
    <w:name w:val="CB3EB808FB0A4FA1AFA517D4C5FD0F31"/>
    <w:rsid w:val="005C5FF6"/>
  </w:style>
  <w:style w:type="paragraph" w:customStyle="1" w:styleId="2D6727866BE84EFA896AE0190A0FBD03">
    <w:name w:val="2D6727866BE84EFA896AE0190A0FBD03"/>
    <w:rsid w:val="005C5FF6"/>
  </w:style>
  <w:style w:type="paragraph" w:customStyle="1" w:styleId="F2BEE383D0EE4707A74C4C1B97458B37">
    <w:name w:val="F2BEE383D0EE4707A74C4C1B97458B37"/>
    <w:rsid w:val="005C5FF6"/>
  </w:style>
  <w:style w:type="paragraph" w:customStyle="1" w:styleId="A6D294D5C3AD4D92AED2045978D89746">
    <w:name w:val="A6D294D5C3AD4D92AED2045978D89746"/>
    <w:rsid w:val="005C5FF6"/>
  </w:style>
  <w:style w:type="paragraph" w:customStyle="1" w:styleId="1A3A5C25BBAA42E18A54526B9A82F16C">
    <w:name w:val="1A3A5C25BBAA42E18A54526B9A82F16C"/>
    <w:rsid w:val="009D3BB1"/>
  </w:style>
  <w:style w:type="paragraph" w:customStyle="1" w:styleId="AE6E2670943441E29CBC3E5ECD24A481">
    <w:name w:val="AE6E2670943441E29CBC3E5ECD24A481"/>
    <w:rsid w:val="009D3BB1"/>
  </w:style>
  <w:style w:type="paragraph" w:customStyle="1" w:styleId="1AEBB751B7524E81B9CB86F82A03401A">
    <w:name w:val="1AEBB751B7524E81B9CB86F82A03401A"/>
    <w:rsid w:val="00393F06"/>
  </w:style>
  <w:style w:type="paragraph" w:customStyle="1" w:styleId="298CF204F915419BA6DE86689A68B5BF">
    <w:name w:val="298CF204F915419BA6DE86689A68B5BF"/>
    <w:rsid w:val="00393F06"/>
  </w:style>
  <w:style w:type="paragraph" w:customStyle="1" w:styleId="0E6EE0AB919747AFB4E65F08999B371D">
    <w:name w:val="0E6EE0AB919747AFB4E65F08999B371D"/>
    <w:rsid w:val="00393F06"/>
  </w:style>
  <w:style w:type="paragraph" w:customStyle="1" w:styleId="C36D8A331EB74AECBC471683E1370F90">
    <w:name w:val="C36D8A331EB74AECBC471683E1370F90"/>
    <w:rsid w:val="00393F06"/>
  </w:style>
  <w:style w:type="paragraph" w:customStyle="1" w:styleId="26B48221835C4EAEBD92A403792D3265">
    <w:name w:val="26B48221835C4EAEBD92A403792D3265"/>
    <w:rsid w:val="00393F06"/>
  </w:style>
  <w:style w:type="paragraph" w:customStyle="1" w:styleId="4E5F8761010A499EB6FCA180341B2385">
    <w:name w:val="4E5F8761010A499EB6FCA180341B2385"/>
    <w:rsid w:val="00393F06"/>
  </w:style>
  <w:style w:type="paragraph" w:customStyle="1" w:styleId="0AD4687B54E44870A2D3D410D456D666">
    <w:name w:val="0AD4687B54E44870A2D3D410D456D666"/>
    <w:rsid w:val="00393F06"/>
  </w:style>
  <w:style w:type="paragraph" w:customStyle="1" w:styleId="2F03FA87721F4C0E92B5F3CF03542A9C">
    <w:name w:val="2F03FA87721F4C0E92B5F3CF03542A9C"/>
    <w:rsid w:val="00393F06"/>
  </w:style>
  <w:style w:type="paragraph" w:customStyle="1" w:styleId="7887BF03024149EFBBD3E1B89977F784">
    <w:name w:val="7887BF03024149EFBBD3E1B89977F784"/>
    <w:rsid w:val="00393F06"/>
  </w:style>
  <w:style w:type="paragraph" w:customStyle="1" w:styleId="D58436198502416D8CD75D50E5E538A9">
    <w:name w:val="D58436198502416D8CD75D50E5E538A9"/>
    <w:rsid w:val="00E70A3F"/>
  </w:style>
  <w:style w:type="paragraph" w:customStyle="1" w:styleId="DE4EF701048D48D9A6D2CB32856892C6">
    <w:name w:val="DE4EF701048D48D9A6D2CB32856892C6"/>
    <w:rsid w:val="00E70A3F"/>
  </w:style>
  <w:style w:type="paragraph" w:customStyle="1" w:styleId="3AE9B221DCA24FFA9801E5EB0B27742E">
    <w:name w:val="3AE9B221DCA24FFA9801E5EB0B27742E"/>
    <w:rsid w:val="001C665E"/>
  </w:style>
  <w:style w:type="paragraph" w:customStyle="1" w:styleId="00F8FEAC808049AD873FB9E26F699CF0">
    <w:name w:val="00F8FEAC808049AD873FB9E26F699CF0"/>
    <w:rsid w:val="001C665E"/>
  </w:style>
  <w:style w:type="paragraph" w:customStyle="1" w:styleId="0BB774BEF25C460FBA6485A0AD914679">
    <w:name w:val="0BB774BEF25C460FBA6485A0AD914679"/>
    <w:rsid w:val="001C665E"/>
  </w:style>
  <w:style w:type="paragraph" w:customStyle="1" w:styleId="1BE899DACF1B4EC4B8BCE779A9663AE6">
    <w:name w:val="1BE899DACF1B4EC4B8BCE779A9663AE6"/>
    <w:rsid w:val="001C665E"/>
  </w:style>
  <w:style w:type="paragraph" w:customStyle="1" w:styleId="3AE9B221DCA24FFA9801E5EB0B27742E1">
    <w:name w:val="3AE9B221DCA24FFA9801E5EB0B27742E1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AD4687B54E44870A2D3D410D456D6661">
    <w:name w:val="0AD4687B54E44870A2D3D410D456D6661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F03FA87721F4C0E92B5F3CF03542A9C1">
    <w:name w:val="2F03FA87721F4C0E92B5F3CF03542A9C1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AE9B221DCA24FFA9801E5EB0B27742E2">
    <w:name w:val="3AE9B221DCA24FFA9801E5EB0B27742E2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AD4687B54E44870A2D3D410D456D6662">
    <w:name w:val="0AD4687B54E44870A2D3D410D456D6662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F03FA87721F4C0E92B5F3CF03542A9C2">
    <w:name w:val="2F03FA87721F4C0E92B5F3CF03542A9C2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AE9B221DCA24FFA9801E5EB0B27742E3">
    <w:name w:val="3AE9B221DCA24FFA9801E5EB0B27742E3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AD4687B54E44870A2D3D410D456D6663">
    <w:name w:val="0AD4687B54E44870A2D3D410D456D6663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F03FA87721F4C0E92B5F3CF03542A9C3">
    <w:name w:val="2F03FA87721F4C0E92B5F3CF03542A9C3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AE9B221DCA24FFA9801E5EB0B27742E4">
    <w:name w:val="3AE9B221DCA24FFA9801E5EB0B27742E4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AD4687B54E44870A2D3D410D456D6664">
    <w:name w:val="0AD4687B54E44870A2D3D410D456D6664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F03FA87721F4C0E92B5F3CF03542A9C4">
    <w:name w:val="2F03FA87721F4C0E92B5F3CF03542A9C4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AE9B221DCA24FFA9801E5EB0B27742E5">
    <w:name w:val="3AE9B221DCA24FFA9801E5EB0B27742E5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AD4687B54E44870A2D3D410D456D6665">
    <w:name w:val="0AD4687B54E44870A2D3D410D456D6665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F03FA87721F4C0E92B5F3CF03542A9C5">
    <w:name w:val="2F03FA87721F4C0E92B5F3CF03542A9C5"/>
    <w:rsid w:val="001C665E"/>
    <w:pPr>
      <w:spacing w:after="0" w:line="260" w:lineRule="atLeas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CE49-C2CF-4951-B53C-9578CB94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Manager/>
  <Company>Universiteit Gent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Dimitri Vanbelle</dc:creator>
  <cp:keywords/>
  <dc:description/>
  <cp:lastModifiedBy>Caroline Wittebroodt</cp:lastModifiedBy>
  <cp:revision>2</cp:revision>
  <cp:lastPrinted>2019-05-22T11:52:00Z</cp:lastPrinted>
  <dcterms:created xsi:type="dcterms:W3CDTF">2022-11-07T12:38:00Z</dcterms:created>
  <dcterms:modified xsi:type="dcterms:W3CDTF">2022-11-07T12:38:00Z</dcterms:modified>
</cp:coreProperties>
</file>