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5A6" w:rsidRDefault="000965A6"/>
    <w:tbl>
      <w:tblPr>
        <w:tblStyle w:val="Tabelraster"/>
        <w:tblpPr w:leftFromText="142" w:rightFromText="142" w:vertAnchor="page" w:tblpY="1747"/>
        <w:tblOverlap w:val="never"/>
        <w:tblW w:w="10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405"/>
        <w:gridCol w:w="1803"/>
        <w:gridCol w:w="3487"/>
      </w:tblGrid>
      <w:tr w:rsidR="000554BC" w:rsidTr="00B175DB">
        <w:trPr>
          <w:trHeight w:hRule="exact" w:val="766"/>
        </w:trPr>
        <w:tc>
          <w:tcPr>
            <w:tcW w:w="2404" w:type="dxa"/>
          </w:tcPr>
          <w:p w:rsidR="000554BC" w:rsidRDefault="000554BC" w:rsidP="00231A49">
            <w:pPr>
              <w:pStyle w:val="Hiddentext"/>
              <w:framePr w:hSpace="0" w:wrap="auto" w:vAnchor="margin" w:yAlign="inline"/>
              <w:suppressOverlap w:val="0"/>
            </w:pPr>
          </w:p>
        </w:tc>
        <w:tc>
          <w:tcPr>
            <w:tcW w:w="2405" w:type="dxa"/>
          </w:tcPr>
          <w:p w:rsidR="000554BC" w:rsidRDefault="000554BC" w:rsidP="00231A49">
            <w:pPr>
              <w:pStyle w:val="Hiddentext"/>
              <w:framePr w:hSpace="0" w:wrap="auto" w:vAnchor="margin" w:yAlign="inline"/>
              <w:suppressOverlap w:val="0"/>
            </w:pPr>
          </w:p>
        </w:tc>
        <w:tc>
          <w:tcPr>
            <w:tcW w:w="1803" w:type="dxa"/>
          </w:tcPr>
          <w:p w:rsidR="000554BC" w:rsidRDefault="000554BC" w:rsidP="00231A49">
            <w:pPr>
              <w:pStyle w:val="Hiddentext"/>
              <w:framePr w:hSpace="0" w:wrap="auto" w:vAnchor="margin" w:yAlign="inline"/>
              <w:suppressOverlap w:val="0"/>
            </w:pPr>
          </w:p>
        </w:tc>
        <w:tc>
          <w:tcPr>
            <w:tcW w:w="3487" w:type="dxa"/>
            <w:vMerge w:val="restart"/>
          </w:tcPr>
          <w:p w:rsidR="000554BC" w:rsidRDefault="00297E83" w:rsidP="00A12207">
            <w:pPr>
              <w:pStyle w:val="Addressing"/>
              <w:framePr w:hSpace="0" w:wrap="auto" w:vAnchor="margin" w:yAlign="inline"/>
              <w:suppressOverlap w:val="0"/>
            </w:pPr>
            <w:r>
              <w:t>Hanne Blondeel</w:t>
            </w:r>
          </w:p>
          <w:p w:rsidR="000554BC" w:rsidRDefault="00F61C85" w:rsidP="00A12207">
            <w:pPr>
              <w:pStyle w:val="Addressing"/>
              <w:framePr w:hSpace="0" w:wrap="auto" w:vAnchor="margin" w:yAlign="inline"/>
              <w:suppressOverlap w:val="0"/>
            </w:pPr>
            <w:r>
              <w:t>International Relations Officer</w:t>
            </w:r>
          </w:p>
          <w:p w:rsidR="000554BC" w:rsidRDefault="000554BC" w:rsidP="00A12207">
            <w:pPr>
              <w:pStyle w:val="Addressing"/>
              <w:framePr w:hSpace="0" w:wrap="auto" w:vAnchor="margin" w:yAlign="inline"/>
              <w:suppressOverlap w:val="0"/>
            </w:pPr>
          </w:p>
          <w:p w:rsidR="000554BC" w:rsidRDefault="000554BC" w:rsidP="00A12207">
            <w:pPr>
              <w:pStyle w:val="Addressing"/>
              <w:framePr w:hSpace="0" w:wrap="auto" w:vAnchor="margin" w:yAlign="inline"/>
              <w:suppressOverlap w:val="0"/>
            </w:pPr>
            <w:r>
              <w:t>E</w:t>
            </w:r>
            <w:r w:rsidR="002F065D">
              <w:tab/>
            </w:r>
            <w:r w:rsidR="00037ABF">
              <w:t>out.fbw</w:t>
            </w:r>
            <w:r w:rsidR="00F61C85">
              <w:t>@UGent.be</w:t>
            </w:r>
          </w:p>
          <w:p w:rsidR="007B312A" w:rsidRDefault="007B312A" w:rsidP="00A12207"/>
          <w:p w:rsidR="00CD13E8" w:rsidRDefault="00F61C85" w:rsidP="00CD13E8">
            <w:pPr>
              <w:pStyle w:val="Addressing"/>
              <w:framePr w:hSpace="0" w:wrap="auto" w:vAnchor="margin" w:yAlign="inline"/>
              <w:suppressOverlap w:val="0"/>
            </w:pPr>
            <w:proofErr w:type="spellStart"/>
            <w:r>
              <w:t>Coupure</w:t>
            </w:r>
            <w:proofErr w:type="spellEnd"/>
            <w:r>
              <w:t xml:space="preserve"> links 653</w:t>
            </w:r>
          </w:p>
          <w:p w:rsidR="007B312A" w:rsidRDefault="00F61C85" w:rsidP="00CD13E8">
            <w:pPr>
              <w:pStyle w:val="Addressing"/>
              <w:framePr w:hSpace="0" w:wrap="auto" w:vAnchor="margin" w:yAlign="inline"/>
              <w:suppressOverlap w:val="0"/>
            </w:pPr>
            <w:r>
              <w:t>B-9000 Gent, Belgium</w:t>
            </w:r>
          </w:p>
          <w:p w:rsidR="007B312A" w:rsidRDefault="007B312A" w:rsidP="00A12207">
            <w:pPr>
              <w:pStyle w:val="Addressing"/>
              <w:framePr w:hSpace="0" w:wrap="auto" w:vAnchor="margin" w:yAlign="inline"/>
              <w:suppressOverlap w:val="0"/>
            </w:pPr>
            <w:r>
              <w:t>www.ugent.be</w:t>
            </w:r>
            <w:r w:rsidR="00F61C85">
              <w:t>/bw/en</w:t>
            </w:r>
          </w:p>
        </w:tc>
      </w:tr>
      <w:tr w:rsidR="000E02BA" w:rsidTr="00351E5E">
        <w:trPr>
          <w:trHeight w:hRule="exact" w:val="1315"/>
        </w:trPr>
        <w:tc>
          <w:tcPr>
            <w:tcW w:w="4809" w:type="dxa"/>
            <w:gridSpan w:val="2"/>
          </w:tcPr>
          <w:p w:rsidR="000E02BA" w:rsidRPr="00CD307A" w:rsidRDefault="000E02BA" w:rsidP="00A22A1A">
            <w:pPr>
              <w:pStyle w:val="Addressing"/>
              <w:framePr w:hSpace="0" w:wrap="auto" w:vAnchor="margin" w:yAlign="inline"/>
              <w:suppressOverlap w:val="0"/>
            </w:pPr>
          </w:p>
        </w:tc>
        <w:tc>
          <w:tcPr>
            <w:tcW w:w="1803" w:type="dxa"/>
          </w:tcPr>
          <w:p w:rsidR="000E02BA" w:rsidRDefault="000E02BA" w:rsidP="000E02BA">
            <w:pPr>
              <w:pStyle w:val="Hiddentext"/>
              <w:framePr w:hSpace="0" w:wrap="auto" w:vAnchor="margin" w:yAlign="inline"/>
              <w:suppressOverlap w:val="0"/>
            </w:pPr>
          </w:p>
        </w:tc>
        <w:tc>
          <w:tcPr>
            <w:tcW w:w="3487" w:type="dxa"/>
            <w:vMerge/>
          </w:tcPr>
          <w:p w:rsidR="000E02BA" w:rsidRDefault="000E02BA" w:rsidP="000E02BA"/>
        </w:tc>
      </w:tr>
      <w:tr w:rsidR="000554BC" w:rsidTr="00FB3542">
        <w:trPr>
          <w:trHeight w:hRule="exact" w:val="462"/>
        </w:trPr>
        <w:tc>
          <w:tcPr>
            <w:tcW w:w="2404" w:type="dxa"/>
          </w:tcPr>
          <w:p w:rsidR="000554BC" w:rsidRDefault="000554BC" w:rsidP="00231A49">
            <w:pPr>
              <w:pStyle w:val="Hiddentext"/>
              <w:framePr w:hSpace="0" w:wrap="auto" w:vAnchor="margin" w:yAlign="inline"/>
              <w:suppressOverlap w:val="0"/>
            </w:pPr>
          </w:p>
        </w:tc>
        <w:tc>
          <w:tcPr>
            <w:tcW w:w="2405" w:type="dxa"/>
          </w:tcPr>
          <w:p w:rsidR="000554BC" w:rsidRDefault="000554BC" w:rsidP="00231A49">
            <w:pPr>
              <w:pStyle w:val="Hiddentext"/>
              <w:framePr w:hSpace="0" w:wrap="auto" w:vAnchor="margin" w:yAlign="inline"/>
              <w:suppressOverlap w:val="0"/>
            </w:pPr>
          </w:p>
        </w:tc>
        <w:tc>
          <w:tcPr>
            <w:tcW w:w="1803" w:type="dxa"/>
          </w:tcPr>
          <w:p w:rsidR="000554BC" w:rsidRDefault="000554BC" w:rsidP="00231A49">
            <w:pPr>
              <w:pStyle w:val="Hiddentext"/>
              <w:framePr w:hSpace="0" w:wrap="auto" w:vAnchor="margin" w:yAlign="inline"/>
              <w:suppressOverlap w:val="0"/>
            </w:pPr>
          </w:p>
        </w:tc>
        <w:tc>
          <w:tcPr>
            <w:tcW w:w="3487" w:type="dxa"/>
            <w:vMerge/>
          </w:tcPr>
          <w:p w:rsidR="000554BC" w:rsidRDefault="000554BC" w:rsidP="00A12207"/>
        </w:tc>
      </w:tr>
      <w:tr w:rsidR="00E640A4" w:rsidTr="00275511">
        <w:trPr>
          <w:trHeight w:hRule="exact" w:val="80"/>
        </w:trPr>
        <w:tc>
          <w:tcPr>
            <w:tcW w:w="2404" w:type="dxa"/>
            <w:tcMar>
              <w:bottom w:w="539" w:type="dxa"/>
            </w:tcMar>
          </w:tcPr>
          <w:p w:rsidR="00E640A4" w:rsidRDefault="00E640A4" w:rsidP="00A12207"/>
        </w:tc>
        <w:tc>
          <w:tcPr>
            <w:tcW w:w="2405" w:type="dxa"/>
            <w:tcMar>
              <w:bottom w:w="539" w:type="dxa"/>
            </w:tcMar>
          </w:tcPr>
          <w:p w:rsidR="00E640A4" w:rsidRDefault="00E640A4" w:rsidP="00A12207"/>
        </w:tc>
        <w:tc>
          <w:tcPr>
            <w:tcW w:w="1803" w:type="dxa"/>
            <w:tcMar>
              <w:bottom w:w="539" w:type="dxa"/>
            </w:tcMar>
          </w:tcPr>
          <w:p w:rsidR="00E640A4" w:rsidRDefault="00E640A4" w:rsidP="00A12207"/>
        </w:tc>
        <w:tc>
          <w:tcPr>
            <w:tcW w:w="3487" w:type="dxa"/>
            <w:tcMar>
              <w:bottom w:w="539" w:type="dxa"/>
            </w:tcMar>
          </w:tcPr>
          <w:p w:rsidR="00E640A4" w:rsidRDefault="00E640A4" w:rsidP="00A12207"/>
        </w:tc>
      </w:tr>
      <w:tr w:rsidR="00351E5E" w:rsidTr="00351E5E">
        <w:trPr>
          <w:trHeight w:hRule="exact" w:val="601"/>
        </w:trPr>
        <w:tc>
          <w:tcPr>
            <w:tcW w:w="2404" w:type="dxa"/>
            <w:tcMar>
              <w:right w:w="601" w:type="dxa"/>
            </w:tcMar>
          </w:tcPr>
          <w:p w:rsidR="00351E5E" w:rsidRDefault="00351E5E" w:rsidP="00B17265">
            <w:pPr>
              <w:pStyle w:val="Referenceheading"/>
              <w:framePr w:hSpace="0" w:wrap="auto" w:vAnchor="margin" w:yAlign="inline"/>
              <w:suppressOverlap w:val="0"/>
            </w:pPr>
            <w:r>
              <w:t>date</w:t>
            </w:r>
          </w:p>
          <w:bookmarkStart w:id="0" w:name="b_date"/>
          <w:p w:rsidR="00351E5E" w:rsidRDefault="00802873" w:rsidP="00B17265">
            <w:sdt>
              <w:sdtPr>
                <w:id w:val="725186838"/>
                <w:placeholder>
                  <w:docPart w:val="BE2C29FD61E84001B7C1689A0C4E97D3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297E83">
                  <w:t>Fill in date here</w:t>
                </w:r>
              </w:sdtContent>
            </w:sdt>
            <w:r w:rsidR="00351E5E" w:rsidRPr="00082C99">
              <w:t xml:space="preserve"> </w:t>
            </w:r>
            <w:bookmarkEnd w:id="0"/>
          </w:p>
        </w:tc>
        <w:tc>
          <w:tcPr>
            <w:tcW w:w="2405" w:type="dxa"/>
            <w:tcMar>
              <w:right w:w="601" w:type="dxa"/>
            </w:tcMar>
          </w:tcPr>
          <w:p w:rsidR="00351E5E" w:rsidRDefault="00351E5E" w:rsidP="00B17265"/>
        </w:tc>
        <w:tc>
          <w:tcPr>
            <w:tcW w:w="5290" w:type="dxa"/>
            <w:gridSpan w:val="2"/>
            <w:tcMar>
              <w:right w:w="601" w:type="dxa"/>
            </w:tcMar>
          </w:tcPr>
          <w:p w:rsidR="00351E5E" w:rsidRPr="001C597D" w:rsidRDefault="00351E5E" w:rsidP="00B17265"/>
        </w:tc>
      </w:tr>
      <w:tr w:rsidR="00B17265" w:rsidTr="00275511">
        <w:trPr>
          <w:trHeight w:hRule="exact" w:val="80"/>
        </w:trPr>
        <w:tc>
          <w:tcPr>
            <w:tcW w:w="2404" w:type="dxa"/>
            <w:tcMar>
              <w:bottom w:w="567" w:type="dxa"/>
            </w:tcMar>
          </w:tcPr>
          <w:p w:rsidR="00B17265" w:rsidRDefault="00B17265" w:rsidP="00B17265"/>
        </w:tc>
        <w:tc>
          <w:tcPr>
            <w:tcW w:w="2405" w:type="dxa"/>
            <w:tcMar>
              <w:bottom w:w="567" w:type="dxa"/>
            </w:tcMar>
          </w:tcPr>
          <w:p w:rsidR="00B17265" w:rsidRDefault="00B17265" w:rsidP="00B17265"/>
        </w:tc>
        <w:tc>
          <w:tcPr>
            <w:tcW w:w="1803" w:type="dxa"/>
            <w:tcMar>
              <w:bottom w:w="567" w:type="dxa"/>
            </w:tcMar>
          </w:tcPr>
          <w:p w:rsidR="00B17265" w:rsidRDefault="00B17265" w:rsidP="00B17265"/>
        </w:tc>
        <w:tc>
          <w:tcPr>
            <w:tcW w:w="3487" w:type="dxa"/>
            <w:tcMar>
              <w:bottom w:w="567" w:type="dxa"/>
            </w:tcMar>
          </w:tcPr>
          <w:p w:rsidR="00B17265" w:rsidRDefault="00B17265" w:rsidP="00B17265"/>
        </w:tc>
      </w:tr>
    </w:tbl>
    <w:p w:rsidR="00F61C85" w:rsidRPr="00F50885" w:rsidRDefault="00F61C85" w:rsidP="00275511">
      <w:pPr>
        <w:jc w:val="center"/>
        <w:rPr>
          <w:b/>
          <w:bCs/>
          <w:sz w:val="28"/>
        </w:rPr>
      </w:pPr>
      <w:r w:rsidRPr="00F50885">
        <w:rPr>
          <w:b/>
          <w:bCs/>
          <w:sz w:val="28"/>
        </w:rPr>
        <w:t>To Whom It May Concern:</w:t>
      </w:r>
    </w:p>
    <w:p w:rsidR="00E54071" w:rsidRDefault="00E54071" w:rsidP="00F61C85">
      <w:pPr>
        <w:pStyle w:val="Style2"/>
        <w:keepNext w:val="0"/>
        <w:keepLines w:val="0"/>
        <w:tabs>
          <w:tab w:val="clear" w:pos="9072"/>
        </w:tabs>
        <w:rPr>
          <w:szCs w:val="24"/>
          <w:lang w:val="en-GB"/>
        </w:rPr>
      </w:pPr>
    </w:p>
    <w:p w:rsidR="00E54071" w:rsidRPr="00391026" w:rsidRDefault="00E54071" w:rsidP="00F61C85">
      <w:pPr>
        <w:pStyle w:val="Style2"/>
        <w:keepNext w:val="0"/>
        <w:keepLines w:val="0"/>
        <w:tabs>
          <w:tab w:val="clear" w:pos="9072"/>
        </w:tabs>
        <w:rPr>
          <w:szCs w:val="24"/>
          <w:lang w:val="en-GB"/>
        </w:rPr>
      </w:pPr>
    </w:p>
    <w:p w:rsidR="00F61C85" w:rsidRPr="00391026" w:rsidRDefault="00EA043C" w:rsidP="00F61C85">
      <w:pPr>
        <w:pStyle w:val="Plattetekst"/>
        <w:rPr>
          <w:b w:val="0"/>
          <w:i/>
          <w:iCs/>
          <w:szCs w:val="24"/>
        </w:rPr>
      </w:pPr>
      <w:r>
        <w:rPr>
          <w:b w:val="0"/>
          <w:i/>
          <w:iCs/>
          <w:szCs w:val="24"/>
        </w:rPr>
        <w:t xml:space="preserve">I the undersigned, </w:t>
      </w:r>
      <w:r w:rsidR="00F343A1">
        <w:rPr>
          <w:b w:val="0"/>
          <w:i/>
          <w:iCs/>
          <w:szCs w:val="24"/>
        </w:rPr>
        <w:t>Hanne Blondeel</w:t>
      </w:r>
      <w:bookmarkStart w:id="1" w:name="_GoBack"/>
      <w:bookmarkEnd w:id="1"/>
      <w:r w:rsidR="00F61C85" w:rsidRPr="00391026">
        <w:rPr>
          <w:b w:val="0"/>
          <w:i/>
          <w:iCs/>
          <w:szCs w:val="24"/>
        </w:rPr>
        <w:t>, International Relations Officer at the Faculty of Bioscience Engineering at Ghe</w:t>
      </w:r>
      <w:r>
        <w:rPr>
          <w:b w:val="0"/>
          <w:i/>
          <w:iCs/>
          <w:szCs w:val="24"/>
        </w:rPr>
        <w:t>nt University, herewith confirm</w:t>
      </w:r>
      <w:r w:rsidR="00F61C85" w:rsidRPr="00391026">
        <w:rPr>
          <w:b w:val="0"/>
          <w:i/>
          <w:iCs/>
          <w:szCs w:val="24"/>
        </w:rPr>
        <w:t xml:space="preserve"> that the student </w:t>
      </w:r>
      <w:r>
        <w:rPr>
          <w:i/>
          <w:iCs/>
          <w:szCs w:val="24"/>
        </w:rPr>
        <w:t>XXX</w:t>
      </w:r>
      <w:r w:rsidR="00C71201">
        <w:rPr>
          <w:i/>
          <w:iCs/>
          <w:szCs w:val="24"/>
        </w:rPr>
        <w:t xml:space="preserve"> </w:t>
      </w:r>
      <w:r w:rsidR="00F61C85" w:rsidRPr="00391026">
        <w:rPr>
          <w:b w:val="0"/>
          <w:i/>
          <w:iCs/>
          <w:szCs w:val="24"/>
        </w:rPr>
        <w:t xml:space="preserve">has been nominated as an exchange student for </w:t>
      </w:r>
      <w:r w:rsidR="00E54071">
        <w:rPr>
          <w:b w:val="0"/>
          <w:i/>
          <w:iCs/>
          <w:szCs w:val="24"/>
        </w:rPr>
        <w:t xml:space="preserve">University of </w:t>
      </w:r>
      <w:r>
        <w:rPr>
          <w:b w:val="0"/>
          <w:i/>
          <w:iCs/>
          <w:szCs w:val="24"/>
        </w:rPr>
        <w:t>XXX</w:t>
      </w:r>
      <w:r w:rsidR="00E54071">
        <w:rPr>
          <w:b w:val="0"/>
          <w:i/>
          <w:iCs/>
          <w:szCs w:val="24"/>
        </w:rPr>
        <w:t xml:space="preserve"> (</w:t>
      </w:r>
      <w:r>
        <w:rPr>
          <w:b w:val="0"/>
          <w:i/>
          <w:iCs/>
          <w:szCs w:val="24"/>
        </w:rPr>
        <w:t>country</w:t>
      </w:r>
      <w:r w:rsidR="00E54071">
        <w:rPr>
          <w:b w:val="0"/>
          <w:i/>
          <w:iCs/>
          <w:szCs w:val="24"/>
        </w:rPr>
        <w:t xml:space="preserve">) </w:t>
      </w:r>
      <w:r w:rsidR="00F61C85" w:rsidRPr="00391026">
        <w:rPr>
          <w:b w:val="0"/>
          <w:i/>
          <w:iCs/>
          <w:szCs w:val="24"/>
        </w:rPr>
        <w:t xml:space="preserve">in the </w:t>
      </w:r>
      <w:r w:rsidR="00F257D8">
        <w:rPr>
          <w:b w:val="0"/>
          <w:i/>
          <w:iCs/>
          <w:szCs w:val="24"/>
        </w:rPr>
        <w:t>spring/autumn</w:t>
      </w:r>
      <w:r w:rsidR="00F61C85">
        <w:rPr>
          <w:b w:val="0"/>
          <w:i/>
          <w:iCs/>
          <w:szCs w:val="24"/>
        </w:rPr>
        <w:t xml:space="preserve"> </w:t>
      </w:r>
      <w:r w:rsidR="00F61C85" w:rsidRPr="00391026">
        <w:rPr>
          <w:b w:val="0"/>
          <w:i/>
          <w:iCs/>
          <w:szCs w:val="24"/>
        </w:rPr>
        <w:t>semester 20</w:t>
      </w:r>
      <w:r w:rsidR="00F257D8">
        <w:rPr>
          <w:b w:val="0"/>
          <w:i/>
          <w:iCs/>
          <w:szCs w:val="24"/>
        </w:rPr>
        <w:t>XX</w:t>
      </w:r>
      <w:r w:rsidR="00F61C85" w:rsidRPr="00391026">
        <w:rPr>
          <w:b w:val="0"/>
          <w:i/>
          <w:iCs/>
          <w:szCs w:val="24"/>
        </w:rPr>
        <w:t>.</w:t>
      </w:r>
    </w:p>
    <w:p w:rsidR="00F61C85" w:rsidRPr="00391026" w:rsidRDefault="00F61C85" w:rsidP="00F61C85">
      <w:pPr>
        <w:pStyle w:val="Plattetekst"/>
        <w:rPr>
          <w:b w:val="0"/>
          <w:i/>
          <w:iCs/>
          <w:szCs w:val="24"/>
        </w:rPr>
      </w:pPr>
    </w:p>
    <w:p w:rsidR="00F61C85" w:rsidRPr="00391026" w:rsidRDefault="00F61C85" w:rsidP="00F61C85">
      <w:pPr>
        <w:pStyle w:val="Plattetekst"/>
        <w:rPr>
          <w:b w:val="0"/>
          <w:i/>
          <w:iCs/>
          <w:szCs w:val="24"/>
        </w:rPr>
      </w:pPr>
      <w:r w:rsidRPr="00391026">
        <w:rPr>
          <w:b w:val="0"/>
          <w:i/>
          <w:iCs/>
          <w:szCs w:val="24"/>
        </w:rPr>
        <w:t xml:space="preserve">I confirm that the </w:t>
      </w:r>
      <w:r w:rsidRPr="00391026">
        <w:rPr>
          <w:i/>
          <w:iCs/>
          <w:szCs w:val="24"/>
        </w:rPr>
        <w:t>student has sufficient knowledge of English to follow lectures instructed in English</w:t>
      </w:r>
      <w:r>
        <w:rPr>
          <w:i/>
          <w:iCs/>
          <w:szCs w:val="24"/>
        </w:rPr>
        <w:t xml:space="preserve"> or to perform research in an English speaking environment</w:t>
      </w:r>
      <w:r w:rsidRPr="00391026">
        <w:rPr>
          <w:i/>
          <w:iCs/>
          <w:szCs w:val="24"/>
        </w:rPr>
        <w:t>.</w:t>
      </w:r>
    </w:p>
    <w:p w:rsidR="00F61C85" w:rsidRPr="00391026" w:rsidRDefault="00F61C85" w:rsidP="00F61C85">
      <w:pPr>
        <w:pStyle w:val="Plattetekst"/>
        <w:rPr>
          <w:b w:val="0"/>
          <w:i/>
          <w:iCs/>
          <w:szCs w:val="24"/>
        </w:rPr>
      </w:pPr>
    </w:p>
    <w:p w:rsidR="00F61C85" w:rsidRDefault="00EA043C" w:rsidP="00F61C85">
      <w:pPr>
        <w:pStyle w:val="Plattetekst"/>
        <w:rPr>
          <w:b w:val="0"/>
          <w:i/>
          <w:iCs/>
          <w:szCs w:val="24"/>
        </w:rPr>
      </w:pPr>
      <w:r>
        <w:rPr>
          <w:b w:val="0"/>
          <w:i/>
          <w:iCs/>
          <w:szCs w:val="24"/>
        </w:rPr>
        <w:t>Sh</w:t>
      </w:r>
      <w:r w:rsidR="00F61C85" w:rsidRPr="00391026">
        <w:rPr>
          <w:b w:val="0"/>
          <w:i/>
          <w:iCs/>
          <w:szCs w:val="24"/>
        </w:rPr>
        <w:t>e has followed English for five years (</w:t>
      </w:r>
      <w:r w:rsidR="00F947DF">
        <w:rPr>
          <w:b w:val="0"/>
          <w:i/>
          <w:iCs/>
          <w:szCs w:val="24"/>
        </w:rPr>
        <w:t>2</w:t>
      </w:r>
      <w:r w:rsidR="00E54071">
        <w:rPr>
          <w:b w:val="0"/>
          <w:i/>
          <w:iCs/>
          <w:szCs w:val="24"/>
        </w:rPr>
        <w:t xml:space="preserve"> to 3</w:t>
      </w:r>
      <w:r w:rsidR="00F61C85" w:rsidRPr="00391026">
        <w:rPr>
          <w:b w:val="0"/>
          <w:i/>
          <w:iCs/>
          <w:szCs w:val="24"/>
        </w:rPr>
        <w:t xml:space="preserve"> hours/week) during h</w:t>
      </w:r>
      <w:r>
        <w:rPr>
          <w:b w:val="0"/>
          <w:i/>
          <w:iCs/>
          <w:szCs w:val="24"/>
        </w:rPr>
        <w:t>er</w:t>
      </w:r>
      <w:r w:rsidR="00F61C85" w:rsidRPr="00391026">
        <w:rPr>
          <w:b w:val="0"/>
          <w:i/>
          <w:iCs/>
          <w:szCs w:val="24"/>
        </w:rPr>
        <w:t xml:space="preserve"> secondary school education.</w:t>
      </w:r>
    </w:p>
    <w:p w:rsidR="003A7E6C" w:rsidRDefault="003A7E6C" w:rsidP="00F61C85">
      <w:pPr>
        <w:pStyle w:val="Plattetekst"/>
        <w:rPr>
          <w:b w:val="0"/>
          <w:i/>
          <w:iCs/>
          <w:szCs w:val="24"/>
        </w:rPr>
      </w:pPr>
    </w:p>
    <w:p w:rsidR="00F61C85" w:rsidRDefault="00F57654" w:rsidP="00D91CAB">
      <w:pPr>
        <w:rPr>
          <w:bCs/>
          <w:i/>
          <w:iCs/>
        </w:rPr>
      </w:pPr>
      <w:r>
        <w:rPr>
          <w:bCs/>
          <w:i/>
          <w:iCs/>
        </w:rPr>
        <w:t>During her bachelor programme</w:t>
      </w:r>
      <w:r w:rsidR="00E54071">
        <w:rPr>
          <w:bCs/>
          <w:i/>
          <w:iCs/>
        </w:rPr>
        <w:t xml:space="preserve"> </w:t>
      </w:r>
      <w:r w:rsidR="00EA043C">
        <w:rPr>
          <w:bCs/>
          <w:i/>
          <w:iCs/>
        </w:rPr>
        <w:t>s</w:t>
      </w:r>
      <w:r w:rsidR="00E54071">
        <w:rPr>
          <w:bCs/>
          <w:i/>
          <w:iCs/>
        </w:rPr>
        <w:t>h</w:t>
      </w:r>
      <w:r w:rsidR="00D91CAB">
        <w:rPr>
          <w:bCs/>
          <w:i/>
          <w:iCs/>
        </w:rPr>
        <w:t xml:space="preserve">e also successfully </w:t>
      </w:r>
      <w:r w:rsidR="003F7493">
        <w:rPr>
          <w:bCs/>
          <w:i/>
          <w:iCs/>
        </w:rPr>
        <w:t xml:space="preserve">followed </w:t>
      </w:r>
      <w:r w:rsidR="00F61C85" w:rsidRPr="00D91CAB">
        <w:rPr>
          <w:bCs/>
          <w:i/>
          <w:iCs/>
        </w:rPr>
        <w:t>course</w:t>
      </w:r>
      <w:r w:rsidR="00854DE7">
        <w:rPr>
          <w:bCs/>
          <w:i/>
          <w:iCs/>
        </w:rPr>
        <w:t>s</w:t>
      </w:r>
      <w:r w:rsidR="00F61C85" w:rsidRPr="00D91CAB">
        <w:rPr>
          <w:bCs/>
          <w:i/>
          <w:iCs/>
        </w:rPr>
        <w:t xml:space="preserve"> of which the course material was in English</w:t>
      </w:r>
      <w:r w:rsidR="00854DE7">
        <w:rPr>
          <w:bCs/>
          <w:i/>
          <w:iCs/>
        </w:rPr>
        <w:t xml:space="preserve"> only</w:t>
      </w:r>
      <w:r w:rsidR="00F61C85" w:rsidRPr="00D91CAB">
        <w:rPr>
          <w:bCs/>
          <w:i/>
          <w:iCs/>
        </w:rPr>
        <w:t>:</w:t>
      </w:r>
      <w:r w:rsidR="00EA043C">
        <w:rPr>
          <w:bCs/>
          <w:i/>
          <w:iCs/>
        </w:rPr>
        <w:t xml:space="preserve"> (</w:t>
      </w:r>
      <w:proofErr w:type="spellStart"/>
      <w:r w:rsidR="00EA043C">
        <w:rPr>
          <w:bCs/>
          <w:i/>
          <w:iCs/>
        </w:rPr>
        <w:t>aanvullen</w:t>
      </w:r>
      <w:proofErr w:type="spellEnd"/>
      <w:r w:rsidR="00EA043C">
        <w:rPr>
          <w:bCs/>
          <w:i/>
          <w:iCs/>
        </w:rPr>
        <w:t xml:space="preserve"> </w:t>
      </w:r>
      <w:proofErr w:type="spellStart"/>
      <w:r w:rsidR="00EA043C">
        <w:rPr>
          <w:bCs/>
          <w:i/>
          <w:iCs/>
        </w:rPr>
        <w:t>indien</w:t>
      </w:r>
      <w:proofErr w:type="spellEnd"/>
      <w:r w:rsidR="00EA043C">
        <w:rPr>
          <w:bCs/>
          <w:i/>
          <w:iCs/>
        </w:rPr>
        <w:t xml:space="preserve"> van </w:t>
      </w:r>
      <w:proofErr w:type="spellStart"/>
      <w:r w:rsidR="00EA043C">
        <w:rPr>
          <w:bCs/>
          <w:i/>
          <w:iCs/>
        </w:rPr>
        <w:t>toepassing</w:t>
      </w:r>
      <w:proofErr w:type="spellEnd"/>
      <w:r w:rsidR="00EA043C">
        <w:rPr>
          <w:bCs/>
          <w:i/>
          <w:iCs/>
        </w:rPr>
        <w:t>)</w:t>
      </w:r>
    </w:p>
    <w:p w:rsidR="00EA043C" w:rsidRDefault="00EA043C" w:rsidP="00D91CAB">
      <w:pPr>
        <w:rPr>
          <w:bCs/>
          <w:i/>
          <w:iCs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"/>
        <w:gridCol w:w="7809"/>
        <w:gridCol w:w="64"/>
        <w:gridCol w:w="64"/>
        <w:gridCol w:w="64"/>
        <w:gridCol w:w="64"/>
        <w:gridCol w:w="64"/>
        <w:gridCol w:w="64"/>
        <w:gridCol w:w="64"/>
        <w:gridCol w:w="64"/>
        <w:gridCol w:w="64"/>
      </w:tblGrid>
      <w:tr w:rsidR="003A7E6C" w:rsidRPr="00297E83" w:rsidTr="003A7E6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E6C" w:rsidRPr="00275511" w:rsidRDefault="003A7E6C" w:rsidP="003A7E6C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i/>
                <w:szCs w:val="20"/>
                <w:lang w:val="en-US" w:eastAsia="nl-B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E6C" w:rsidRPr="00EA043C" w:rsidRDefault="00802873" w:rsidP="00EA043C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i/>
                <w:szCs w:val="20"/>
                <w:lang w:val="nl-BE" w:eastAsia="nl-BE"/>
              </w:rPr>
            </w:pPr>
            <w:hyperlink r:id="rId8" w:tgtFrame="_blank" w:history="1">
              <w:r w:rsidR="00EA043C" w:rsidRPr="00EA043C">
                <w:rPr>
                  <w:rFonts w:eastAsia="Times New Roman" w:cs="Arial"/>
                  <w:i/>
                  <w:szCs w:val="20"/>
                  <w:lang w:val="nl-BE" w:eastAsia="nl-BE"/>
                </w:rPr>
                <w:t>naam</w:t>
              </w:r>
            </w:hyperlink>
            <w:r w:rsidR="00EA043C" w:rsidRPr="00EA043C">
              <w:rPr>
                <w:rFonts w:eastAsia="Times New Roman" w:cs="Arial"/>
                <w:i/>
                <w:szCs w:val="20"/>
                <w:lang w:val="nl-BE" w:eastAsia="nl-BE"/>
              </w:rPr>
              <w:t xml:space="preserve"> van het vak in h</w:t>
            </w:r>
            <w:r w:rsidR="00EA043C">
              <w:rPr>
                <w:rFonts w:eastAsia="Times New Roman" w:cs="Arial"/>
                <w:i/>
                <w:szCs w:val="20"/>
                <w:lang w:val="nl-BE" w:eastAsia="nl-BE"/>
              </w:rPr>
              <w:t>e</w:t>
            </w:r>
            <w:r w:rsidR="00EA043C" w:rsidRPr="00EA043C">
              <w:rPr>
                <w:rFonts w:eastAsia="Times New Roman" w:cs="Arial"/>
                <w:i/>
                <w:szCs w:val="20"/>
                <w:lang w:val="nl-BE" w:eastAsia="nl-BE"/>
              </w:rPr>
              <w:t>t Engels</w:t>
            </w:r>
            <w:r w:rsidR="003A7E6C" w:rsidRPr="00EA043C">
              <w:rPr>
                <w:rFonts w:eastAsia="Times New Roman" w:cs="Arial"/>
                <w:i/>
                <w:szCs w:val="20"/>
                <w:lang w:val="nl-BE" w:eastAsia="nl-BE"/>
              </w:rPr>
              <w:t xml:space="preserve"> (</w:t>
            </w:r>
            <w:r w:rsidR="00EA043C" w:rsidRPr="00EA043C">
              <w:rPr>
                <w:rFonts w:eastAsia="Times New Roman" w:cs="Arial"/>
                <w:i/>
                <w:szCs w:val="20"/>
                <w:lang w:val="nl-BE" w:eastAsia="nl-BE"/>
              </w:rPr>
              <w:t>x</w:t>
            </w:r>
            <w:r w:rsidR="003A7E6C" w:rsidRPr="00EA043C">
              <w:rPr>
                <w:rFonts w:eastAsia="Times New Roman" w:cs="Arial"/>
                <w:i/>
                <w:szCs w:val="20"/>
                <w:lang w:val="nl-BE" w:eastAsia="nl-BE"/>
              </w:rPr>
              <w:t xml:space="preserve"> ECTS)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E6C" w:rsidRPr="00EA043C" w:rsidRDefault="003A7E6C" w:rsidP="003A7E6C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i/>
                <w:szCs w:val="20"/>
                <w:lang w:val="nl-BE" w:eastAsia="nl-B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E6C" w:rsidRPr="00EA043C" w:rsidRDefault="003A7E6C" w:rsidP="003A7E6C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i/>
                <w:szCs w:val="20"/>
                <w:lang w:val="nl-BE" w:eastAsia="nl-B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E6C" w:rsidRPr="00EA043C" w:rsidRDefault="003A7E6C" w:rsidP="003A7E6C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i/>
                <w:szCs w:val="20"/>
                <w:lang w:val="nl-BE" w:eastAsia="nl-B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E6C" w:rsidRPr="00EA043C" w:rsidRDefault="003A7E6C" w:rsidP="003A7E6C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i/>
                <w:szCs w:val="20"/>
                <w:lang w:val="nl-BE" w:eastAsia="nl-B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E6C" w:rsidRPr="00EA043C" w:rsidRDefault="003A7E6C" w:rsidP="003A7E6C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i/>
                <w:szCs w:val="20"/>
                <w:lang w:val="nl-BE" w:eastAsia="nl-B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E6C" w:rsidRPr="00EA043C" w:rsidRDefault="003A7E6C" w:rsidP="003A7E6C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i/>
                <w:szCs w:val="20"/>
                <w:lang w:val="nl-BE" w:eastAsia="nl-B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E6C" w:rsidRPr="00EA043C" w:rsidRDefault="003A7E6C" w:rsidP="003A7E6C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i/>
                <w:szCs w:val="20"/>
                <w:lang w:val="nl-BE" w:eastAsia="nl-B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E6C" w:rsidRPr="00EA043C" w:rsidRDefault="003A7E6C" w:rsidP="003A7E6C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i/>
                <w:szCs w:val="20"/>
                <w:lang w:val="nl-BE" w:eastAsia="nl-B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E6C" w:rsidRPr="00EA043C" w:rsidRDefault="003A7E6C" w:rsidP="003A7E6C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i/>
                <w:szCs w:val="20"/>
                <w:lang w:val="nl-BE" w:eastAsia="nl-BE"/>
              </w:rPr>
            </w:pPr>
          </w:p>
        </w:tc>
      </w:tr>
      <w:tr w:rsidR="003A7E6C" w:rsidRPr="003A7E6C" w:rsidTr="003A7E6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E6C" w:rsidRPr="00EA043C" w:rsidRDefault="003A7E6C" w:rsidP="003A7E6C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i/>
                <w:szCs w:val="20"/>
                <w:lang w:val="nl-BE" w:eastAsia="nl-B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E6C" w:rsidRPr="003A7E6C" w:rsidRDefault="00EA043C" w:rsidP="003A7E6C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i/>
                <w:szCs w:val="20"/>
                <w:lang w:val="en-US" w:eastAsia="nl-BE"/>
              </w:rPr>
            </w:pPr>
            <w:r>
              <w:rPr>
                <w:rFonts w:eastAsia="Times New Roman" w:cs="Arial"/>
                <w:i/>
                <w:szCs w:val="20"/>
                <w:lang w:val="en-US" w:eastAsia="nl-BE"/>
              </w:rPr>
              <w:t>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A7E6C" w:rsidRPr="003A7E6C" w:rsidRDefault="003A7E6C" w:rsidP="003A7E6C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i/>
                <w:szCs w:val="20"/>
                <w:lang w:val="en-US" w:eastAsia="nl-B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A7E6C" w:rsidRPr="003A7E6C" w:rsidRDefault="003A7E6C" w:rsidP="003A7E6C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i/>
                <w:szCs w:val="20"/>
                <w:lang w:val="en-US" w:eastAsia="nl-B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A7E6C" w:rsidRPr="003A7E6C" w:rsidRDefault="003A7E6C" w:rsidP="003A7E6C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i/>
                <w:szCs w:val="20"/>
                <w:lang w:val="en-US" w:eastAsia="nl-B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A7E6C" w:rsidRPr="003A7E6C" w:rsidRDefault="003A7E6C" w:rsidP="003A7E6C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i/>
                <w:szCs w:val="20"/>
                <w:lang w:val="en-US" w:eastAsia="nl-B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A7E6C" w:rsidRPr="003A7E6C" w:rsidRDefault="003A7E6C" w:rsidP="003A7E6C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i/>
                <w:szCs w:val="20"/>
                <w:lang w:val="en-US" w:eastAsia="nl-B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A7E6C" w:rsidRPr="003A7E6C" w:rsidRDefault="003A7E6C" w:rsidP="003A7E6C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i/>
                <w:szCs w:val="20"/>
                <w:lang w:val="en-US" w:eastAsia="nl-B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A7E6C" w:rsidRPr="003A7E6C" w:rsidRDefault="003A7E6C" w:rsidP="003A7E6C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i/>
                <w:szCs w:val="20"/>
                <w:lang w:val="en-US" w:eastAsia="nl-B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A7E6C" w:rsidRPr="003A7E6C" w:rsidRDefault="003A7E6C" w:rsidP="003A7E6C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i/>
                <w:szCs w:val="20"/>
                <w:lang w:val="en-US" w:eastAsia="nl-B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A7E6C" w:rsidRPr="003A7E6C" w:rsidRDefault="003A7E6C" w:rsidP="003A7E6C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i/>
                <w:szCs w:val="20"/>
                <w:lang w:val="en-US" w:eastAsia="nl-BE"/>
              </w:rPr>
            </w:pPr>
          </w:p>
        </w:tc>
      </w:tr>
    </w:tbl>
    <w:p w:rsidR="003A7E6C" w:rsidRPr="003A7E6C" w:rsidRDefault="003A7E6C" w:rsidP="00EA043C">
      <w:pPr>
        <w:pStyle w:val="Lijstalinea"/>
        <w:rPr>
          <w:rFonts w:cs="Arial"/>
          <w:bCs/>
          <w:i/>
          <w:iCs/>
          <w:szCs w:val="20"/>
        </w:rPr>
      </w:pPr>
    </w:p>
    <w:p w:rsidR="00F61C85" w:rsidRDefault="00F61C85" w:rsidP="00F61C85">
      <w:pPr>
        <w:rPr>
          <w:bCs/>
          <w:i/>
          <w:iCs/>
        </w:rPr>
      </w:pPr>
    </w:p>
    <w:p w:rsidR="00E54071" w:rsidRDefault="00F57654" w:rsidP="00F61C85">
      <w:pPr>
        <w:rPr>
          <w:bCs/>
          <w:i/>
          <w:iCs/>
        </w:rPr>
      </w:pPr>
      <w:r>
        <w:rPr>
          <w:bCs/>
          <w:i/>
          <w:iCs/>
        </w:rPr>
        <w:t>During</w:t>
      </w:r>
      <w:r w:rsidR="00275511">
        <w:rPr>
          <w:bCs/>
          <w:i/>
          <w:iCs/>
        </w:rPr>
        <w:t xml:space="preserve"> this </w:t>
      </w:r>
      <w:r w:rsidR="00E54071">
        <w:rPr>
          <w:bCs/>
          <w:i/>
          <w:iCs/>
        </w:rPr>
        <w:t xml:space="preserve">academic year all </w:t>
      </w:r>
      <w:r>
        <w:rPr>
          <w:bCs/>
          <w:i/>
          <w:iCs/>
        </w:rPr>
        <w:t>her master</w:t>
      </w:r>
      <w:r w:rsidR="00E54071">
        <w:rPr>
          <w:bCs/>
          <w:i/>
          <w:iCs/>
        </w:rPr>
        <w:t xml:space="preserve"> courses </w:t>
      </w:r>
      <w:r>
        <w:rPr>
          <w:bCs/>
          <w:i/>
          <w:iCs/>
        </w:rPr>
        <w:t xml:space="preserve">at Ghent University </w:t>
      </w:r>
      <w:r w:rsidR="00E54071">
        <w:rPr>
          <w:bCs/>
          <w:i/>
          <w:iCs/>
        </w:rPr>
        <w:t>contain course material in English.</w:t>
      </w:r>
    </w:p>
    <w:p w:rsidR="00275511" w:rsidRDefault="00275511" w:rsidP="00F61C85">
      <w:pPr>
        <w:rPr>
          <w:bCs/>
          <w:i/>
          <w:iCs/>
        </w:rPr>
      </w:pPr>
    </w:p>
    <w:p w:rsidR="00012D27" w:rsidRDefault="00012D27" w:rsidP="00F61C85">
      <w:pPr>
        <w:rPr>
          <w:bCs/>
          <w:i/>
          <w:iCs/>
        </w:rPr>
      </w:pPr>
    </w:p>
    <w:p w:rsidR="00F61C85" w:rsidRPr="00391026" w:rsidRDefault="00F61C85" w:rsidP="00F61C85">
      <w:pPr>
        <w:rPr>
          <w:bCs/>
          <w:i/>
          <w:iCs/>
        </w:rPr>
      </w:pPr>
      <w:r w:rsidRPr="00391026">
        <w:rPr>
          <w:bCs/>
          <w:i/>
          <w:iCs/>
        </w:rPr>
        <w:t xml:space="preserve">Therefore I am confident that the knowledge of </w:t>
      </w:r>
      <w:r w:rsidRPr="00391026">
        <w:rPr>
          <w:b/>
          <w:bCs/>
          <w:i/>
          <w:iCs/>
        </w:rPr>
        <w:t xml:space="preserve">English </w:t>
      </w:r>
      <w:r w:rsidRPr="00391026">
        <w:rPr>
          <w:bCs/>
          <w:i/>
          <w:iCs/>
        </w:rPr>
        <w:t xml:space="preserve">is </w:t>
      </w:r>
      <w:r>
        <w:rPr>
          <w:bCs/>
          <w:i/>
          <w:iCs/>
        </w:rPr>
        <w:t xml:space="preserve">at least </w:t>
      </w:r>
      <w:r w:rsidRPr="00391026">
        <w:rPr>
          <w:bCs/>
          <w:i/>
          <w:iCs/>
        </w:rPr>
        <w:t xml:space="preserve">equivalent to </w:t>
      </w:r>
      <w:r w:rsidRPr="00391026">
        <w:rPr>
          <w:b/>
          <w:bCs/>
          <w:i/>
          <w:iCs/>
        </w:rPr>
        <w:t>CEF level B2</w:t>
      </w:r>
      <w:r w:rsidRPr="00391026">
        <w:rPr>
          <w:bCs/>
          <w:i/>
          <w:iCs/>
        </w:rPr>
        <w:t>.</w:t>
      </w:r>
    </w:p>
    <w:p w:rsidR="00E54071" w:rsidRDefault="00E54071" w:rsidP="00F61C85">
      <w:pPr>
        <w:rPr>
          <w:bCs/>
          <w:i/>
          <w:iCs/>
        </w:rPr>
      </w:pPr>
    </w:p>
    <w:p w:rsidR="00E54071" w:rsidRDefault="00E54071" w:rsidP="00F61C85">
      <w:pPr>
        <w:rPr>
          <w:bCs/>
          <w:i/>
          <w:iCs/>
        </w:rPr>
      </w:pPr>
    </w:p>
    <w:p w:rsidR="00E54071" w:rsidRDefault="00E54071" w:rsidP="00F61C85">
      <w:pPr>
        <w:rPr>
          <w:bCs/>
          <w:i/>
          <w:iCs/>
        </w:rPr>
      </w:pPr>
    </w:p>
    <w:p w:rsidR="00F61C85" w:rsidRPr="00391026" w:rsidRDefault="00297E83" w:rsidP="00F61C85">
      <w:pPr>
        <w:rPr>
          <w:bCs/>
          <w:i/>
          <w:iCs/>
        </w:rPr>
      </w:pPr>
      <w:r>
        <w:rPr>
          <w:bCs/>
          <w:i/>
          <w:iCs/>
        </w:rPr>
        <w:t>Hanne Blondeel</w:t>
      </w:r>
    </w:p>
    <w:p w:rsidR="00727434" w:rsidRDefault="00F61C85" w:rsidP="00D91CAB">
      <w:pPr>
        <w:rPr>
          <w:i/>
        </w:rPr>
      </w:pPr>
      <w:r w:rsidRPr="00391026">
        <w:rPr>
          <w:bCs/>
          <w:i/>
          <w:iCs/>
        </w:rPr>
        <w:t>International Relations Officer</w:t>
      </w:r>
    </w:p>
    <w:sectPr w:rsidR="00727434" w:rsidSect="00F3388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544" w:right="2308" w:bottom="2495" w:left="1202" w:header="2325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873" w:rsidRDefault="00802873" w:rsidP="00F312C5">
      <w:pPr>
        <w:spacing w:line="240" w:lineRule="auto"/>
      </w:pPr>
      <w:r>
        <w:separator/>
      </w:r>
    </w:p>
  </w:endnote>
  <w:endnote w:type="continuationSeparator" w:id="0">
    <w:p w:rsidR="00802873" w:rsidRDefault="00802873" w:rsidP="00F31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D9D" w:rsidRDefault="002D7EA7">
    <w:pPr>
      <w:pStyle w:val="Voettekst"/>
    </w:pPr>
    <w:r>
      <w:rPr>
        <w:noProof/>
        <w:lang w:val="nl-BE" w:eastAsia="nl-BE"/>
      </w:rPr>
      <w:drawing>
        <wp:anchor distT="0" distB="0" distL="114300" distR="114300" simplePos="0" relativeHeight="251689984" behindDoc="0" locked="0" layoutInCell="1" allowOverlap="1" wp14:anchorId="7A9F0323" wp14:editId="41484835">
          <wp:simplePos x="0" y="0"/>
          <wp:positionH relativeFrom="page">
            <wp:posOffset>381635</wp:posOffset>
          </wp:positionH>
          <wp:positionV relativeFrom="page">
            <wp:posOffset>9152255</wp:posOffset>
          </wp:positionV>
          <wp:extent cx="1908000" cy="1526400"/>
          <wp:effectExtent l="0" t="0" r="0" b="0"/>
          <wp:wrapNone/>
          <wp:docPr id="11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D9D" w:rsidRPr="008B2D9D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590330" wp14:editId="04DC0881">
              <wp:simplePos x="0" y="0"/>
              <wp:positionH relativeFrom="page">
                <wp:posOffset>10795</wp:posOffset>
              </wp:positionH>
              <wp:positionV relativeFrom="page">
                <wp:posOffset>9097645</wp:posOffset>
              </wp:positionV>
              <wp:extent cx="7534275" cy="1228725"/>
              <wp:effectExtent l="0" t="0" r="28575" b="28575"/>
              <wp:wrapNone/>
              <wp:docPr id="8" name="Rechthoek 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2D8F0F" id="Rechthoek 8" o:spid="_x0000_s1026" style="position:absolute;margin-left:.85pt;margin-top:716.35pt;width:593.25pt;height:96.75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C5" w:rsidRDefault="00E10B05">
    <w:pPr>
      <w:pStyle w:val="Voettekst"/>
    </w:pPr>
    <w:r>
      <w:rPr>
        <w:noProof/>
        <w:lang w:val="nl-BE" w:eastAsia="nl-BE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page">
            <wp:posOffset>381635</wp:posOffset>
          </wp:positionH>
          <wp:positionV relativeFrom="page">
            <wp:posOffset>9152890</wp:posOffset>
          </wp:positionV>
          <wp:extent cx="1908000" cy="1526400"/>
          <wp:effectExtent l="0" t="0" r="0" b="0"/>
          <wp:wrapNone/>
          <wp:docPr id="5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2C5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9BB134" wp14:editId="44EA0FA0">
              <wp:simplePos x="0" y="0"/>
              <wp:positionH relativeFrom="page">
                <wp:posOffset>0</wp:posOffset>
              </wp:positionH>
              <wp:positionV relativeFrom="page">
                <wp:posOffset>9086850</wp:posOffset>
              </wp:positionV>
              <wp:extent cx="7534275" cy="1228725"/>
              <wp:effectExtent l="0" t="0" r="28575" b="28575"/>
              <wp:wrapNone/>
              <wp:docPr id="2" name="Rechthoek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963464" id="Rechthoek 2" o:spid="_x0000_s1026" style="position:absolute;margin-left:0;margin-top:715.5pt;width:593.25pt;height:96.75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873" w:rsidRDefault="00802873" w:rsidP="00F312C5">
      <w:pPr>
        <w:spacing w:line="240" w:lineRule="auto"/>
      </w:pPr>
      <w:r>
        <w:separator/>
      </w:r>
    </w:p>
  </w:footnote>
  <w:footnote w:type="continuationSeparator" w:id="0">
    <w:p w:rsidR="00802873" w:rsidRDefault="00802873" w:rsidP="00F31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100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67" w:type="dxa"/>
      </w:tblCellMar>
      <w:tblLook w:val="04A0" w:firstRow="1" w:lastRow="0" w:firstColumn="1" w:lastColumn="0" w:noHBand="0" w:noVBand="1"/>
    </w:tblPr>
    <w:tblGrid>
      <w:gridCol w:w="2404"/>
      <w:gridCol w:w="2404"/>
      <w:gridCol w:w="5290"/>
    </w:tblGrid>
    <w:tr w:rsidR="00351E5E" w:rsidRPr="00297E83" w:rsidTr="00351E5E">
      <w:trPr>
        <w:trHeight w:hRule="exact" w:val="601"/>
      </w:trPr>
      <w:tc>
        <w:tcPr>
          <w:tcW w:w="2404" w:type="dxa"/>
        </w:tcPr>
        <w:p w:rsidR="00351E5E" w:rsidRDefault="00351E5E" w:rsidP="00351E5E">
          <w:pPr>
            <w:pStyle w:val="Referenceheading"/>
            <w:framePr w:hSpace="0" w:wrap="auto" w:vAnchor="margin" w:yAlign="inline"/>
            <w:suppressOverlap w:val="0"/>
          </w:pPr>
          <w:r>
            <w:t>date</w:t>
          </w:r>
        </w:p>
        <w:p w:rsidR="00351E5E" w:rsidRPr="001C597D" w:rsidRDefault="00351E5E" w:rsidP="00351E5E">
          <w:r w:rsidRPr="00082C99">
            <w:fldChar w:fldCharType="begin"/>
          </w:r>
          <w:r w:rsidRPr="00082C99">
            <w:instrText xml:space="preserve"> REF b_date \h </w:instrText>
          </w:r>
          <w:r w:rsidRPr="00082C99">
            <w:fldChar w:fldCharType="separate"/>
          </w:r>
          <w:sdt>
            <w:sdtPr>
              <w:id w:val="-1143037252"/>
              <w:placeholder>
                <w:docPart w:val="3F89E036460B4113B3626CEF187BA900"/>
              </w:placeholder>
              <w:date w:fullDate="2018-05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E54071">
                <w:t>24 May 2018</w:t>
              </w:r>
            </w:sdtContent>
          </w:sdt>
          <w:r w:rsidR="00E54071" w:rsidRPr="00082C99">
            <w:t xml:space="preserve"> </w:t>
          </w:r>
          <w:r w:rsidRPr="00082C99">
            <w:fldChar w:fldCharType="end"/>
          </w:r>
        </w:p>
      </w:tc>
      <w:tc>
        <w:tcPr>
          <w:tcW w:w="2404" w:type="dxa"/>
        </w:tcPr>
        <w:p w:rsidR="00351E5E" w:rsidRDefault="00351E5E" w:rsidP="00351E5E">
          <w:pPr>
            <w:pStyle w:val="Referenceheading"/>
            <w:framePr w:hSpace="0" w:wrap="auto" w:vAnchor="margin" w:yAlign="inline"/>
            <w:suppressOverlap w:val="0"/>
          </w:pPr>
          <w:r>
            <w:t>page</w:t>
          </w:r>
        </w:p>
        <w:p w:rsidR="00351E5E" w:rsidRPr="00654107" w:rsidRDefault="00351E5E" w:rsidP="00351E5E">
          <w:r w:rsidRPr="00082C99">
            <w:fldChar w:fldCharType="begin"/>
          </w:r>
          <w:r w:rsidRPr="00082C99">
            <w:instrText xml:space="preserve"> PAGE  \* Arabic  \* MERGEFORMAT </w:instrText>
          </w:r>
          <w:r w:rsidRPr="00082C99">
            <w:fldChar w:fldCharType="separate"/>
          </w:r>
          <w:r w:rsidR="00FE69E9">
            <w:rPr>
              <w:noProof/>
            </w:rPr>
            <w:t>2</w:t>
          </w:r>
          <w:r w:rsidRPr="00082C99">
            <w:fldChar w:fldCharType="end"/>
          </w:r>
          <w:r w:rsidRPr="00082C99">
            <w:t>/</w:t>
          </w:r>
          <w:r w:rsidR="00F257D8">
            <w:rPr>
              <w:noProof/>
            </w:rPr>
            <w:fldChar w:fldCharType="begin"/>
          </w:r>
          <w:r w:rsidR="00F257D8">
            <w:rPr>
              <w:noProof/>
            </w:rPr>
            <w:instrText xml:space="preserve"> NUMPAGES  \* Arabic  \* MERGEFORMAT </w:instrText>
          </w:r>
          <w:r w:rsidR="00F257D8">
            <w:rPr>
              <w:noProof/>
            </w:rPr>
            <w:fldChar w:fldCharType="separate"/>
          </w:r>
          <w:r w:rsidR="00FE69E9">
            <w:rPr>
              <w:noProof/>
            </w:rPr>
            <w:t>2</w:t>
          </w:r>
          <w:r w:rsidR="00F257D8">
            <w:rPr>
              <w:noProof/>
            </w:rPr>
            <w:fldChar w:fldCharType="end"/>
          </w:r>
        </w:p>
      </w:tc>
      <w:tc>
        <w:tcPr>
          <w:tcW w:w="5290" w:type="dxa"/>
        </w:tcPr>
        <w:p w:rsidR="00351E5E" w:rsidRPr="00D91CAB" w:rsidRDefault="00351E5E" w:rsidP="00351E5E">
          <w:pPr>
            <w:pStyle w:val="Referenceheading"/>
            <w:framePr w:hSpace="0" w:wrap="auto" w:vAnchor="margin" w:yAlign="inline"/>
            <w:suppressOverlap w:val="0"/>
            <w:rPr>
              <w:lang w:val="nl-BE"/>
            </w:rPr>
          </w:pPr>
          <w:r w:rsidRPr="00D91CAB">
            <w:rPr>
              <w:lang w:val="nl-BE"/>
            </w:rPr>
            <w:t>our reference</w:t>
          </w:r>
        </w:p>
        <w:p w:rsidR="00351E5E" w:rsidRPr="00D91CAB" w:rsidRDefault="00351E5E" w:rsidP="00437E84">
          <w:pPr>
            <w:rPr>
              <w:lang w:val="nl-BE"/>
            </w:rPr>
          </w:pPr>
          <w:r w:rsidRPr="00082C99">
            <w:fldChar w:fldCharType="begin"/>
          </w:r>
          <w:r w:rsidRPr="00D91CAB">
            <w:rPr>
              <w:lang w:val="nl-BE"/>
            </w:rPr>
            <w:instrText xml:space="preserve"> REF b_reference \h </w:instrText>
          </w:r>
          <w:r w:rsidR="00437E84" w:rsidRPr="00D91CAB">
            <w:rPr>
              <w:lang w:val="nl-BE"/>
            </w:rPr>
            <w:instrText xml:space="preserve"> \* MERGEFORMAT </w:instrText>
          </w:r>
          <w:r w:rsidRPr="00082C99">
            <w:fldChar w:fldCharType="separate"/>
          </w:r>
          <w:r w:rsidR="00E54071">
            <w:rPr>
              <w:b/>
              <w:bCs/>
              <w:lang w:val="nl-NL"/>
            </w:rPr>
            <w:t>Fout! Verwijzingsbron niet gevonden.</w:t>
          </w:r>
          <w:r w:rsidRPr="00082C99">
            <w:fldChar w:fldCharType="end"/>
          </w:r>
        </w:p>
      </w:tc>
    </w:tr>
  </w:tbl>
  <w:p w:rsidR="00231A49" w:rsidRDefault="00727434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87936" behindDoc="0" locked="0" layoutInCell="1" allowOverlap="1" wp14:anchorId="683167C3" wp14:editId="4A668BD7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8000" cy="1144800"/>
          <wp:effectExtent l="0" t="0" r="0" b="0"/>
          <wp:wrapNone/>
          <wp:docPr id="9" name="Afbeelding 9" descr="C:\Users\rbodd\AppData\Local\Microsoft\Windows\INetCache\Content.Word\icoon_UGent_BW_EN_RGB_2400_kle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bodd\AppData\Local\Microsoft\Windows\INetCache\Content.Word\icoon_UGent_BW_EN_RGB_2400_kle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000" cy="11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203">
      <w:rPr>
        <w:noProof/>
        <w:lang w:val="nl-BE" w:eastAsia="nl-BE"/>
      </w:rPr>
      <w:drawing>
        <wp:anchor distT="0" distB="0" distL="114300" distR="114300" simplePos="0" relativeHeight="251681792" behindDoc="0" locked="0" layoutInCell="1" allowOverlap="1" wp14:anchorId="5B0F9570" wp14:editId="7FE4DDD3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4400" cy="1144800"/>
          <wp:effectExtent l="0" t="0" r="0" b="0"/>
          <wp:wrapNone/>
          <wp:docPr id="7" name="Logo BW E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on_UGent_BW_EN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44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8EC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1ED653" wp14:editId="5C10EC91">
              <wp:simplePos x="0" y="0"/>
              <wp:positionH relativeFrom="page">
                <wp:posOffset>4965065</wp:posOffset>
              </wp:positionH>
              <wp:positionV relativeFrom="page">
                <wp:posOffset>381635</wp:posOffset>
              </wp:positionV>
              <wp:extent cx="2214000" cy="636840"/>
              <wp:effectExtent l="0" t="0" r="15240" b="11430"/>
              <wp:wrapNone/>
              <wp:docPr id="12" name="Tekstva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4000" cy="63684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58EC" w:rsidRPr="00D91CAB" w:rsidRDefault="00654107" w:rsidP="00654107">
                          <w:pPr>
                            <w:pStyle w:val="CompanynameL2"/>
                            <w:rPr>
                              <w:lang w:val="nl-B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fldChar w:fldCharType="begin"/>
                          </w:r>
                          <w:r w:rsidRPr="00D91CAB">
                            <w:rPr>
                              <w:lang w:val="nl-BE"/>
                            </w:rPr>
                            <w:instrText xml:space="preserve"> REF b_name_L1 \h  \* MERGEFORMAT </w:instrText>
                          </w:r>
                          <w:r>
                            <w:rPr>
                              <w:b/>
                              <w:u w:val="single"/>
                            </w:rPr>
                          </w:r>
                          <w:r>
                            <w:rPr>
                              <w:b/>
                              <w:u w:val="single"/>
                            </w:rPr>
                            <w:fldChar w:fldCharType="separate"/>
                          </w:r>
                          <w:r w:rsidR="00E54071" w:rsidRPr="00E54071">
                            <w:rPr>
                              <w:lang w:val="nl-BE"/>
                            </w:rPr>
                            <w:t>International training centre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Pr="00D91CAB">
                            <w:rPr>
                              <w:lang w:val="nl-BE"/>
                            </w:rPr>
                            <w:instrText xml:space="preserve"> REF b_name_L2 \h </w:instrText>
                          </w:r>
                          <w:r>
                            <w:fldChar w:fldCharType="separate"/>
                          </w:r>
                          <w:r w:rsidR="00E54071">
                            <w:rPr>
                              <w:b/>
                              <w:bCs/>
                              <w:lang w:val="nl-NL"/>
                            </w:rPr>
                            <w:t>Fout! Verwijzingsbron niet gevonden.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ED653" id="_x0000_t202" coordsize="21600,21600" o:spt="202" path="m,l,21600r21600,l21600,xe">
              <v:stroke joinstyle="miter"/>
              <v:path gradientshapeok="t" o:connecttype="rect"/>
            </v:shapetype>
            <v:shape id="Tekstvak 12" o:spid="_x0000_s1026" type="#_x0000_t202" style="position:absolute;margin-left:390.95pt;margin-top:30.05pt;width:174.35pt;height:50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" filled="f" stroked="f" strokeweight=".25pt">
              <v:textbox inset="0,0,0,0">
                <w:txbxContent>
                  <w:p w:rsidR="007F58EC" w:rsidRPr="00D91CAB" w:rsidRDefault="00654107" w:rsidP="00654107">
                    <w:pPr>
                      <w:pStyle w:val="CompanynameL2"/>
                      <w:rPr>
                        <w:lang w:val="nl-BE"/>
                      </w:rPr>
                    </w:pPr>
                    <w:r>
                      <w:rPr>
                        <w:b/>
                        <w:u w:val="single"/>
                      </w:rPr>
                      <w:fldChar w:fldCharType="begin"/>
                    </w:r>
                    <w:r w:rsidRPr="00D91CAB">
                      <w:rPr>
                        <w:lang w:val="nl-BE"/>
                      </w:rPr>
                      <w:instrText xml:space="preserve"> REF b_name_L1 \h  \* MERGEFORMAT </w:instrText>
                    </w:r>
                    <w:r>
                      <w:rPr>
                        <w:b/>
                        <w:u w:val="single"/>
                      </w:rPr>
                    </w:r>
                    <w:r>
                      <w:rPr>
                        <w:b/>
                        <w:u w:val="single"/>
                      </w:rPr>
                      <w:fldChar w:fldCharType="separate"/>
                    </w:r>
                    <w:r w:rsidR="00E54071" w:rsidRPr="00E54071">
                      <w:rPr>
                        <w:lang w:val="nl-BE"/>
                      </w:rPr>
                      <w:t>International training centre</w:t>
                    </w:r>
                    <w:r>
                      <w:fldChar w:fldCharType="end"/>
                    </w:r>
                    <w:r>
                      <w:fldChar w:fldCharType="begin"/>
                    </w:r>
                    <w:r w:rsidRPr="00D91CAB">
                      <w:rPr>
                        <w:lang w:val="nl-BE"/>
                      </w:rPr>
                      <w:instrText xml:space="preserve"> REF b_name_L2 \h </w:instrText>
                    </w:r>
                    <w:r>
                      <w:fldChar w:fldCharType="separate"/>
                    </w:r>
                    <w:r w:rsidR="00E54071">
                      <w:rPr>
                        <w:b/>
                        <w:bCs/>
                        <w:lang w:val="nl-NL"/>
                      </w:rPr>
                      <w:t>Fout! Verwijzingsbron niet gevonden.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1A49" w:rsidRPr="008B2D9D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505C48" wp14:editId="75F0F551">
              <wp:simplePos x="0" y="0"/>
              <wp:positionH relativeFrom="page">
                <wp:posOffset>0</wp:posOffset>
              </wp:positionH>
              <wp:positionV relativeFrom="page">
                <wp:posOffset>1522730</wp:posOffset>
              </wp:positionV>
              <wp:extent cx="7560000" cy="763200"/>
              <wp:effectExtent l="0" t="0" r="22225" b="18415"/>
              <wp:wrapNone/>
              <wp:docPr id="10" name="Rechthoek 1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63200"/>
                      </a:xfrm>
                      <a:prstGeom prst="rect">
                        <a:avLst/>
                      </a:prstGeom>
                      <a:noFill/>
                      <a:ln w="317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9555DE" id="Rechthoek 10" o:spid="_x0000_s1026" style="position:absolute;margin-left:0;margin-top:119.9pt;width:595.3pt;height:60.1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" filled="f" strokecolor="red" strokeweight=".25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C5" w:rsidRDefault="00802873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0.05pt;margin-top:0;width:270.75pt;height:90pt;z-index:251686912;mso-position-horizontal-relative:page;mso-position-vertical-relative:page">
          <v:imagedata r:id="rId1" o:title="icoon_UGent_BW_EN_RGB_2400_kleur"/>
          <w10:wrap anchorx="page" anchory="page"/>
        </v:shape>
      </w:pict>
    </w:r>
    <w:r w:rsidR="00E10B05">
      <w:rPr>
        <w:noProof/>
        <w:lang w:val="nl-BE" w:eastAsia="nl-BE"/>
      </w:rPr>
      <w:drawing>
        <wp:anchor distT="0" distB="0" distL="114300" distR="114300" simplePos="0" relativeHeight="251679744" behindDoc="0" locked="0" layoutInCell="1" allowOverlap="1" wp14:anchorId="3C6A94F7" wp14:editId="5FE191AF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4400" cy="1144800"/>
          <wp:effectExtent l="0" t="0" r="0" b="0"/>
          <wp:wrapNone/>
          <wp:docPr id="6" name="Logo BW E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on_UGent_BW_EN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44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639F4"/>
    <w:multiLevelType w:val="hybridMultilevel"/>
    <w:tmpl w:val="E6C2272A"/>
    <w:lvl w:ilvl="0" w:tplc="0310F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A40C3"/>
    <w:multiLevelType w:val="hybridMultilevel"/>
    <w:tmpl w:val="486244A2"/>
    <w:lvl w:ilvl="0" w:tplc="0310F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" w:val="13"/>
    <w:docVar w:name="Date" w:val="21-9-2016"/>
    <w:docVar w:name="Developer" w:val="Hans Gouman"/>
    <w:docVar w:name="History" w:val="B13 - facultary version_x000d__x000a_B12 - comma closing line_x000d__x000a_B11 - addressing 7.7 mm up_x000d__x000a_B10 - wider column sender data _x000d__x000a_B9 - comments UG_x000d__x000a_B7 - comments LB_x000d__x000a_B6 - company level 1 underlined_x000d__x000a_B5 - logo faculty RGB_x000d__x000a_B4 - logo RGB_x000d__x000a_B3 - page# 1st page moved to text box in header_x000d__x000a_B2 - copy NL version; language switch_x000d__x000a_"/>
    <w:docVar w:name="License" w:val="Developed by 12 Dozijn"/>
    <w:docVar w:name="Status" w:val="Draft"/>
    <w:docVar w:name="Version" w:val="1.2"/>
  </w:docVars>
  <w:rsids>
    <w:rsidRoot w:val="00FD19AE"/>
    <w:rsid w:val="00012D27"/>
    <w:rsid w:val="00037ABF"/>
    <w:rsid w:val="000554BC"/>
    <w:rsid w:val="00065673"/>
    <w:rsid w:val="00072C25"/>
    <w:rsid w:val="00082C99"/>
    <w:rsid w:val="000863D8"/>
    <w:rsid w:val="00092241"/>
    <w:rsid w:val="000965A6"/>
    <w:rsid w:val="000E02BA"/>
    <w:rsid w:val="00100104"/>
    <w:rsid w:val="001112E4"/>
    <w:rsid w:val="00121AB4"/>
    <w:rsid w:val="00152AC6"/>
    <w:rsid w:val="0015604C"/>
    <w:rsid w:val="0017789E"/>
    <w:rsid w:val="00190DE3"/>
    <w:rsid w:val="00191A51"/>
    <w:rsid w:val="001948E7"/>
    <w:rsid w:val="001A3C3B"/>
    <w:rsid w:val="001B14D9"/>
    <w:rsid w:val="001C597D"/>
    <w:rsid w:val="001D323E"/>
    <w:rsid w:val="001F1FB1"/>
    <w:rsid w:val="001F6DB9"/>
    <w:rsid w:val="002001B2"/>
    <w:rsid w:val="00231A49"/>
    <w:rsid w:val="002331E2"/>
    <w:rsid w:val="00254E08"/>
    <w:rsid w:val="00275511"/>
    <w:rsid w:val="00297E83"/>
    <w:rsid w:val="002D7EA7"/>
    <w:rsid w:val="002F065D"/>
    <w:rsid w:val="00345305"/>
    <w:rsid w:val="00351E5E"/>
    <w:rsid w:val="00356188"/>
    <w:rsid w:val="00357BC2"/>
    <w:rsid w:val="003A7E6C"/>
    <w:rsid w:val="003B0DD0"/>
    <w:rsid w:val="003E0507"/>
    <w:rsid w:val="003F6803"/>
    <w:rsid w:val="003F7493"/>
    <w:rsid w:val="004221C2"/>
    <w:rsid w:val="00437E84"/>
    <w:rsid w:val="0047034B"/>
    <w:rsid w:val="0049365D"/>
    <w:rsid w:val="004A7E18"/>
    <w:rsid w:val="004B3064"/>
    <w:rsid w:val="004D6FA8"/>
    <w:rsid w:val="0050077D"/>
    <w:rsid w:val="00512050"/>
    <w:rsid w:val="005314EE"/>
    <w:rsid w:val="005A1F98"/>
    <w:rsid w:val="005A5760"/>
    <w:rsid w:val="005B12EB"/>
    <w:rsid w:val="00654107"/>
    <w:rsid w:val="00664184"/>
    <w:rsid w:val="006A1E2E"/>
    <w:rsid w:val="006A4361"/>
    <w:rsid w:val="006C69B5"/>
    <w:rsid w:val="00727434"/>
    <w:rsid w:val="00737300"/>
    <w:rsid w:val="007B312A"/>
    <w:rsid w:val="007B6AFE"/>
    <w:rsid w:val="007D6060"/>
    <w:rsid w:val="007F58EC"/>
    <w:rsid w:val="007F5BF7"/>
    <w:rsid w:val="007F7985"/>
    <w:rsid w:val="00801413"/>
    <w:rsid w:val="00802873"/>
    <w:rsid w:val="00825EA1"/>
    <w:rsid w:val="00844412"/>
    <w:rsid w:val="008549BC"/>
    <w:rsid w:val="00854DE7"/>
    <w:rsid w:val="00870090"/>
    <w:rsid w:val="008712C7"/>
    <w:rsid w:val="008B2D9D"/>
    <w:rsid w:val="008E3A7E"/>
    <w:rsid w:val="008F53F8"/>
    <w:rsid w:val="00912681"/>
    <w:rsid w:val="0091485D"/>
    <w:rsid w:val="00925636"/>
    <w:rsid w:val="009576F0"/>
    <w:rsid w:val="00965243"/>
    <w:rsid w:val="00971E40"/>
    <w:rsid w:val="00A12207"/>
    <w:rsid w:val="00A22A1A"/>
    <w:rsid w:val="00A4289D"/>
    <w:rsid w:val="00A71642"/>
    <w:rsid w:val="00B17265"/>
    <w:rsid w:val="00B175DB"/>
    <w:rsid w:val="00B30849"/>
    <w:rsid w:val="00B31DDC"/>
    <w:rsid w:val="00B66144"/>
    <w:rsid w:val="00BB3F3C"/>
    <w:rsid w:val="00C71201"/>
    <w:rsid w:val="00C86ABC"/>
    <w:rsid w:val="00CD13E8"/>
    <w:rsid w:val="00CD2B16"/>
    <w:rsid w:val="00D91CAB"/>
    <w:rsid w:val="00D96E2D"/>
    <w:rsid w:val="00DA7803"/>
    <w:rsid w:val="00E10B05"/>
    <w:rsid w:val="00E12766"/>
    <w:rsid w:val="00E17990"/>
    <w:rsid w:val="00E41203"/>
    <w:rsid w:val="00E54071"/>
    <w:rsid w:val="00E640A4"/>
    <w:rsid w:val="00EA043C"/>
    <w:rsid w:val="00F1580D"/>
    <w:rsid w:val="00F257D8"/>
    <w:rsid w:val="00F312C5"/>
    <w:rsid w:val="00F33883"/>
    <w:rsid w:val="00F343A1"/>
    <w:rsid w:val="00F57654"/>
    <w:rsid w:val="00F61C85"/>
    <w:rsid w:val="00F947DF"/>
    <w:rsid w:val="00FA051B"/>
    <w:rsid w:val="00FB3542"/>
    <w:rsid w:val="00FD19AE"/>
    <w:rsid w:val="00FE69E9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32149A"/>
  <w15:chartTrackingRefBased/>
  <w15:docId w15:val="{02E7FECB-A138-464C-8877-504CCBB2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72C25"/>
    <w:pPr>
      <w:spacing w:after="0" w:line="260" w:lineRule="atLeast"/>
    </w:pPr>
    <w:rPr>
      <w:rFonts w:ascii="Arial" w:hAnsi="Arial"/>
      <w:sz w:val="20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mpanynameL2">
    <w:name w:val="_Company name L2"/>
    <w:basedOn w:val="Standaard"/>
    <w:uiPriority w:val="20"/>
    <w:rsid w:val="00FA051B"/>
    <w:pPr>
      <w:spacing w:line="240" w:lineRule="exact"/>
    </w:pPr>
    <w:rPr>
      <w:caps/>
      <w:color w:val="1E64C8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12C5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12C5"/>
    <w:rPr>
      <w:rFonts w:ascii="Arial" w:hAnsi="Arial"/>
      <w:sz w:val="20"/>
    </w:rPr>
  </w:style>
  <w:style w:type="paragraph" w:customStyle="1" w:styleId="CompanynameL1">
    <w:name w:val="_Company name L1"/>
    <w:basedOn w:val="CompanynameL2"/>
    <w:uiPriority w:val="20"/>
    <w:rsid w:val="007D6060"/>
    <w:rPr>
      <w:b/>
      <w:u w:val="single"/>
    </w:rPr>
  </w:style>
  <w:style w:type="table" w:styleId="Tabelraster">
    <w:name w:val="Table Grid"/>
    <w:basedOn w:val="Standaardtabel"/>
    <w:uiPriority w:val="39"/>
    <w:rsid w:val="00E6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heading">
    <w:name w:val="_Reference heading"/>
    <w:basedOn w:val="Standaard"/>
    <w:next w:val="Standaard"/>
    <w:uiPriority w:val="22"/>
    <w:rsid w:val="001C597D"/>
    <w:pPr>
      <w:framePr w:hSpace="142" w:wrap="around" w:vAnchor="page" w:hAnchor="text" w:y="1804"/>
      <w:suppressOverlap/>
    </w:pPr>
    <w:rPr>
      <w:caps/>
      <w:color w:val="1E64C8"/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5A5760"/>
    <w:rPr>
      <w:color w:val="808080"/>
    </w:rPr>
  </w:style>
  <w:style w:type="paragraph" w:customStyle="1" w:styleId="Subject">
    <w:name w:val="_Subject"/>
    <w:basedOn w:val="Standaard"/>
    <w:next w:val="Standaard"/>
    <w:uiPriority w:val="19"/>
    <w:qFormat/>
    <w:rsid w:val="004D6FA8"/>
    <w:pPr>
      <w:spacing w:after="520" w:line="260" w:lineRule="exact"/>
    </w:pPr>
    <w:rPr>
      <w:b/>
    </w:rPr>
  </w:style>
  <w:style w:type="paragraph" w:customStyle="1" w:styleId="Addressing">
    <w:name w:val="_Addressing"/>
    <w:basedOn w:val="Standaard"/>
    <w:uiPriority w:val="21"/>
    <w:qFormat/>
    <w:rsid w:val="00A12207"/>
    <w:pPr>
      <w:framePr w:hSpace="142" w:wrap="around" w:vAnchor="page" w:hAnchor="text" w:y="1804"/>
      <w:tabs>
        <w:tab w:val="left" w:pos="284"/>
      </w:tabs>
      <w:spacing w:line="260" w:lineRule="exact"/>
      <w:suppressOverlap/>
    </w:pPr>
    <w:rPr>
      <w:sz w:val="18"/>
    </w:rPr>
  </w:style>
  <w:style w:type="paragraph" w:customStyle="1" w:styleId="Hiddentext">
    <w:name w:val="_Hidden text"/>
    <w:basedOn w:val="Standaard"/>
    <w:next w:val="Standaard"/>
    <w:uiPriority w:val="29"/>
    <w:rsid w:val="00A12207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customStyle="1" w:styleId="Style2">
    <w:name w:val="Style2"/>
    <w:basedOn w:val="Standaard"/>
    <w:rsid w:val="00F61C85"/>
    <w:pPr>
      <w:keepNext/>
      <w:keepLines/>
      <w:tabs>
        <w:tab w:val="right" w:pos="9072"/>
      </w:tabs>
      <w:spacing w:line="240" w:lineRule="auto"/>
      <w:jc w:val="both"/>
    </w:pPr>
    <w:rPr>
      <w:rFonts w:eastAsia="Times New Roman" w:cs="Times New Roman"/>
      <w:szCs w:val="20"/>
      <w:lang w:val="nl-NL"/>
    </w:rPr>
  </w:style>
  <w:style w:type="paragraph" w:styleId="Plattetekst">
    <w:name w:val="Body Text"/>
    <w:basedOn w:val="Standaard"/>
    <w:link w:val="PlattetekstChar"/>
    <w:rsid w:val="00F61C85"/>
    <w:pPr>
      <w:spacing w:line="240" w:lineRule="auto"/>
      <w:jc w:val="both"/>
    </w:pPr>
    <w:rPr>
      <w:rFonts w:eastAsia="Times New Roman" w:cs="Times New Roman"/>
      <w:b/>
      <w:bCs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F61C85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E73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7302"/>
    <w:rPr>
      <w:rFonts w:ascii="Segoe UI" w:hAnsi="Segoe UI" w:cs="Segoe UI"/>
      <w:sz w:val="18"/>
      <w:szCs w:val="18"/>
      <w:lang w:val="en-GB"/>
    </w:rPr>
  </w:style>
  <w:style w:type="paragraph" w:styleId="Lijstalinea">
    <w:name w:val="List Paragraph"/>
    <w:basedOn w:val="Standaard"/>
    <w:uiPriority w:val="34"/>
    <w:rsid w:val="00D91CAB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3A7E6C"/>
    <w:rPr>
      <w:strike w:val="0"/>
      <w:dstrike w:val="0"/>
      <w:color w:val="1E64C8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egids.ugent.be/2017/EN/studiefiches/I700015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decast\AppData\Local\Temp\Temp1_Brief_UGent_BW.zip\Brief_UGent_BW\letter_UGent_BW_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2C29FD61E84001B7C1689A0C4E9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D1AE8-2588-4337-AD22-4B1C044119E4}"/>
      </w:docPartPr>
      <w:docPartBody>
        <w:p w:rsidR="0082276B" w:rsidRDefault="0082276B">
          <w:pPr>
            <w:pStyle w:val="BE2C29FD61E84001B7C1689A0C4E97D3"/>
          </w:pPr>
          <w:r>
            <w:rPr>
              <w:rStyle w:val="Tekstvantijdelijkeaanduiding"/>
            </w:rPr>
            <w:t>&lt; date &gt;</w:t>
          </w:r>
        </w:p>
      </w:docPartBody>
    </w:docPart>
    <w:docPart>
      <w:docPartPr>
        <w:name w:val="3F89E036460B4113B3626CEF187BA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2E41F6-A54D-48A3-BDEA-AAC9370C0812}"/>
      </w:docPartPr>
      <w:docPartBody>
        <w:p w:rsidR="00EA23C7" w:rsidRDefault="00F46792" w:rsidP="00F46792">
          <w:pPr>
            <w:pStyle w:val="3F89E036460B4113B3626CEF187BA900"/>
          </w:pPr>
          <w:r>
            <w:rPr>
              <w:rStyle w:val="Tekstvantijdelijkeaanduiding"/>
            </w:rPr>
            <w:t>&lt; date 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6B"/>
    <w:rsid w:val="00065219"/>
    <w:rsid w:val="002D0868"/>
    <w:rsid w:val="00400A8B"/>
    <w:rsid w:val="00570C5B"/>
    <w:rsid w:val="007046CB"/>
    <w:rsid w:val="0082276B"/>
    <w:rsid w:val="008B06D2"/>
    <w:rsid w:val="00A90814"/>
    <w:rsid w:val="00AE057A"/>
    <w:rsid w:val="00EA23C7"/>
    <w:rsid w:val="00F4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46792"/>
    <w:rPr>
      <w:color w:val="808080"/>
    </w:rPr>
  </w:style>
  <w:style w:type="paragraph" w:customStyle="1" w:styleId="BE2C29FD61E84001B7C1689A0C4E97D3">
    <w:name w:val="BE2C29FD61E84001B7C1689A0C4E97D3"/>
  </w:style>
  <w:style w:type="paragraph" w:customStyle="1" w:styleId="22D0BEB808054DF485E0FCE3386C500E">
    <w:name w:val="22D0BEB808054DF485E0FCE3386C500E"/>
  </w:style>
  <w:style w:type="paragraph" w:customStyle="1" w:styleId="EED1038A8DE64588B8D34F046DDB11C6">
    <w:name w:val="EED1038A8DE64588B8D34F046DDB11C6"/>
  </w:style>
  <w:style w:type="paragraph" w:customStyle="1" w:styleId="9CA00E8FD44C4FEA88F659CAC445350E">
    <w:name w:val="9CA00E8FD44C4FEA88F659CAC445350E"/>
    <w:rsid w:val="0082276B"/>
  </w:style>
  <w:style w:type="paragraph" w:customStyle="1" w:styleId="48CF77B3D6A04AF0A4311D4F9A5457F2">
    <w:name w:val="48CF77B3D6A04AF0A4311D4F9A5457F2"/>
    <w:rsid w:val="00A90814"/>
  </w:style>
  <w:style w:type="paragraph" w:customStyle="1" w:styleId="979E2987E4304113A9F0575A43E2E064">
    <w:name w:val="979E2987E4304113A9F0575A43E2E064"/>
    <w:rsid w:val="00A90814"/>
  </w:style>
  <w:style w:type="paragraph" w:customStyle="1" w:styleId="CBC62F07DC7441D8AE79F1DE35C406BD">
    <w:name w:val="CBC62F07DC7441D8AE79F1DE35C406BD"/>
    <w:rsid w:val="00AE057A"/>
  </w:style>
  <w:style w:type="paragraph" w:customStyle="1" w:styleId="646ED35753F446DA9D4A27B4DF13F91A">
    <w:name w:val="646ED35753F446DA9D4A27B4DF13F91A"/>
    <w:rsid w:val="00AE057A"/>
  </w:style>
  <w:style w:type="paragraph" w:customStyle="1" w:styleId="BD60DAF770B143B0AC65900B7C467AB7">
    <w:name w:val="BD60DAF770B143B0AC65900B7C467AB7"/>
    <w:rsid w:val="00400A8B"/>
  </w:style>
  <w:style w:type="paragraph" w:customStyle="1" w:styleId="98FDAE92EE1B47EC9E3AA30F17150054">
    <w:name w:val="98FDAE92EE1B47EC9E3AA30F17150054"/>
    <w:rsid w:val="00400A8B"/>
  </w:style>
  <w:style w:type="paragraph" w:customStyle="1" w:styleId="779BD2A713514FABB4B3992BF399C4CE">
    <w:name w:val="779BD2A713514FABB4B3992BF399C4CE"/>
    <w:rsid w:val="00F46792"/>
  </w:style>
  <w:style w:type="paragraph" w:customStyle="1" w:styleId="3F89E036460B4113B3626CEF187BA900">
    <w:name w:val="3F89E036460B4113B3626CEF187BA900"/>
    <w:rsid w:val="00F467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74887-3842-4D9D-A587-43109544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letter_UGent_BW_EN.dotx</Template>
  <TotalTime>2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Manager/>
  <Company>Universiteit Gent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Hilde Vandecasteele</dc:creator>
  <cp:keywords/>
  <dc:description/>
  <cp:lastModifiedBy>Melissa De Wilde</cp:lastModifiedBy>
  <cp:revision>3</cp:revision>
  <cp:lastPrinted>2018-05-24T14:36:00Z</cp:lastPrinted>
  <dcterms:created xsi:type="dcterms:W3CDTF">2022-10-14T08:52:00Z</dcterms:created>
  <dcterms:modified xsi:type="dcterms:W3CDTF">2022-10-14T08:55:00Z</dcterms:modified>
</cp:coreProperties>
</file>